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ZBIOROWE PODANIE O PODWYŻKĘ</w:t>
      </w:r>
    </w:p>
    <w:p/>
    <w:p/>
    <w:p>
      <w:r>
        <w:rPr>
          <w:b w:val="0"/>
          <w:sz w:val="20"/>
        </w:rPr>
        <w:t>My, niżej podpisani pracownicy, zwracamy się z uprzejmą prośbą o rozpatrzenie naszej zbiorowej prośby o podwyżkę wynagrodzenia.</w:t>
      </w:r>
    </w:p>
    <w:p/>
    <w:p>
      <w:r>
        <w:rPr>
          <w:b/>
          <w:sz w:val="20"/>
        </w:rPr>
        <w:t>Adresat:</w:t>
      </w:r>
    </w:p>
    <w:p>
      <w:r>
        <w:rPr>
          <w:b w:val="0"/>
          <w:sz w:val="20"/>
        </w:rPr>
        <w:t>Dyrektor ________________________________</w:t>
      </w:r>
    </w:p>
    <w:p>
      <w:r>
        <w:rPr>
          <w:b w:val="0"/>
          <w:sz w:val="20"/>
        </w:rPr>
        <w:t>Nazwa firmy/instytucji ________________________________</w:t>
      </w:r>
    </w:p>
    <w:p>
      <w:r>
        <w:rPr>
          <w:b w:val="0"/>
          <w:sz w:val="20"/>
        </w:rPr>
        <w:t>Adres siedziby ________________________________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W związku z rosnącymi kosztami utrzymania oraz wzrostem zakresu obowiązków, a także w celu poprawy motywacji i efektywności pracy, zwracamy się z prośbą o podwyższenie naszych wynagrodzeń. Wierzymy, że nasza praca przyczynia się do rozwoju firmy i zasługuje na odpowiednie docenienie finansowe.</w:t>
      </w:r>
    </w:p>
    <w:p/>
    <w:p>
      <w:r>
        <w:rPr>
          <w:b/>
          <w:sz w:val="20"/>
        </w:rPr>
        <w:t>Lista pracowników składających podanie:</w:t>
      </w:r>
    </w:p>
    <w:p>
      <w:r>
        <w:rPr>
          <w:b w:val="0"/>
          <w:sz w:val="20"/>
        </w:rPr>
        <w:t>1.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2.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3.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4.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5.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6.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7.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8.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9.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10. Imię i nazwisko: _________________________________________</w:t>
      </w:r>
    </w:p>
    <w:p>
      <w:r>
        <w:rPr>
          <w:b w:val="0"/>
          <w:sz w:val="20"/>
        </w:rPr>
        <w:t xml:space="preserve">    Stanowisko: ______________________________________________</w:t>
      </w:r>
    </w:p>
    <w:p>
      <w:r>
        <w:rPr>
          <w:b w:val="0"/>
          <w:sz w:val="20"/>
        </w:rPr>
        <w:t xml:space="preserve">    Podpis: _________________________________________________</w:t>
      </w:r>
    </w:p>
    <w:p/>
    <w:p>
      <w:r>
        <w:rPr>
          <w:b w:val="0"/>
          <w:sz w:val="20"/>
        </w:rPr>
        <w:t>Mając na względzie powyższe, prosimy o pozytywne rozpatrzenie naszego podania i udzielenie podwyżki zgodnie z możliwościami firmy oraz obowiązującymi przepisami.</w:t>
      </w:r>
    </w:p>
    <w:p/>
    <w:p/>
    <w:p>
      <w:r>
        <w:rPr>
          <w:b w:val="0"/>
          <w:sz w:val="20"/>
        </w:rPr>
        <w:t>Miejsce, Data: _________________________________________________</w:t>
      </w:r>
    </w:p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pracowników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Przedstawiciel pracowników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br/>
              <w:br/>
              <w:t>Podpis: __________________________</w:t>
            </w:r>
          </w:p>
        </w:tc>
      </w:tr>
      <w:tr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</w:t>
            </w:r>
          </w:p>
        </w:tc>
        <w:tc>
          <w:tcPr>
            <w:tcW w:type="dxa" w:w="4986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center"/>
            </w:pPr>
            <w:r>
              <w:t>Imię i nazwisko: 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https://wniosek-gotowy.com/zbiorowe-podanie-o-podwyzke-wzor/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https://wniosek-gotowy.com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wniosek-gotowy.com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gotowy.com/zbiorowe-podanie-o-podwyzke-wzor/" TargetMode="External"/><Relationship Id="rId10" Type="http://schemas.openxmlformats.org/officeDocument/2006/relationships/hyperlink" Target="https://wniosek-gotowy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