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0"/>
        </w:rPr>
        <w:t>WZÓR WNIOSKU O WYSTĄPIENIE ZE SPÓŁKI WODNEJ</w:t>
      </w:r>
    </w:p>
    <w:p/>
    <w:p/>
    <w:p>
      <w:r>
        <w:rPr>
          <w:b/>
          <w:sz w:val="20"/>
        </w:rPr>
        <w:t>Dane Wnioskodawcy:</w:t>
      </w:r>
    </w:p>
    <w:p>
      <w:r>
        <w:rPr>
          <w:b w:val="0"/>
          <w:sz w:val="20"/>
        </w:rPr>
        <w:t>Imię i nazwisko: _________________________________________________</w:t>
      </w:r>
    </w:p>
    <w:p>
      <w:r>
        <w:rPr>
          <w:b w:val="0"/>
          <w:sz w:val="20"/>
        </w:rPr>
        <w:t>Adres zamieszkania: _______________________________________________</w:t>
      </w:r>
    </w:p>
    <w:p>
      <w:r>
        <w:rPr>
          <w:b w:val="0"/>
          <w:sz w:val="20"/>
        </w:rPr>
        <w:t>PESEL/NIP: _______________________________________________________</w:t>
      </w:r>
    </w:p>
    <w:p>
      <w:r>
        <w:rPr>
          <w:b w:val="0"/>
          <w:sz w:val="20"/>
        </w:rPr>
        <w:t>Nr dowodu osobistego: _____________________________________________</w:t>
      </w:r>
    </w:p>
    <w:p/>
    <w:p>
      <w:r>
        <w:rPr>
          <w:b/>
          <w:sz w:val="20"/>
        </w:rPr>
        <w:t>Dane Spółki Wodnej:</w:t>
      </w:r>
    </w:p>
    <w:p>
      <w:r>
        <w:rPr>
          <w:b w:val="0"/>
          <w:sz w:val="20"/>
        </w:rPr>
        <w:t>Nazwa Spółki: _____________________________________________________</w:t>
      </w:r>
    </w:p>
    <w:p>
      <w:r>
        <w:rPr>
          <w:b w:val="0"/>
          <w:sz w:val="20"/>
        </w:rPr>
        <w:t>Adres siedziby: _________________________________________________</w:t>
      </w:r>
    </w:p>
    <w:p>
      <w:r>
        <w:rPr>
          <w:b w:val="0"/>
          <w:sz w:val="20"/>
        </w:rPr>
        <w:t>Numer KRS/REGON (jeśli znany): _____________________________________</w:t>
      </w:r>
    </w:p>
    <w:p/>
    <w:p>
      <w:r>
        <w:rPr>
          <w:b w:val="0"/>
          <w:sz w:val="20"/>
        </w:rPr>
        <w:t>Miejscowość: ________________________________    Data: ________________________________</w:t>
      </w:r>
    </w:p>
    <w:p/>
    <w:p/>
    <w:p>
      <w:pPr>
        <w:jc w:val="center"/>
      </w:pPr>
      <w:r>
        <w:rPr>
          <w:b/>
          <w:sz w:val="20"/>
        </w:rPr>
        <w:t>WNIOSEK</w:t>
      </w:r>
    </w:p>
    <w:p/>
    <w:p>
      <w:r>
        <w:rPr>
          <w:b w:val="0"/>
          <w:sz w:val="20"/>
        </w:rPr>
        <w:t>Na podstawie art. 20 ustawy z dnia 18 lipca 2001 r. – Prawo wodne (Dz. U. z 2023 r. poz. 1577 z późn. zm.) oraz postanowień Statutu Spółki Wodnej, niniejszym składam wniosek o wystąpienie z członkostwa w Spółce Wodnej wskazanej powyżej.</w:t>
      </w:r>
    </w:p>
    <w:p/>
    <w:p>
      <w:r>
        <w:rPr>
          <w:b/>
          <w:sz w:val="20"/>
        </w:rPr>
        <w:t>Uzasadnienie:</w:t>
      </w:r>
    </w:p>
    <w:p>
      <w:r>
        <w:rPr>
          <w:b w:val="0"/>
          <w:sz w:val="20"/>
        </w:rPr>
        <w:t>______________________________________________________________________________</w:t>
      </w:r>
    </w:p>
    <w:p>
      <w:r>
        <w:rPr>
          <w:b w:val="0"/>
          <w:sz w:val="20"/>
        </w:rPr>
        <w:t>______________________________________________________________________________</w:t>
      </w:r>
    </w:p>
    <w:p>
      <w:r>
        <w:rPr>
          <w:b w:val="0"/>
          <w:sz w:val="20"/>
        </w:rPr>
        <w:t>______________________________________________________________________________</w:t>
      </w:r>
    </w:p>
    <w:p>
      <w:r>
        <w:rPr>
          <w:b w:val="0"/>
          <w:sz w:val="20"/>
        </w:rPr>
        <w:t>______________________________________________________________________________</w:t>
      </w:r>
    </w:p>
    <w:p/>
    <w:p>
      <w:r>
        <w:rPr>
          <w:b w:val="0"/>
          <w:sz w:val="20"/>
        </w:rPr>
        <w:t>Proszę o dokonanie wszelkich niezbędnych czynności związanych z moim wystąpieniem ze Spółki Wodnej oraz o potwierdzenie przyjęcia niniejszego wniosku.</w:t>
      </w:r>
    </w:p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Podpis Wnioskodawcy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Data przyjęcia wniosku przez Spółkę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_______________________________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_______________________________</w:t>
            </w:r>
          </w:p>
        </w:tc>
      </w:tr>
    </w:tbl>
    <w:p/>
    <w:p/>
    <w:p>
      <w:r>
        <w:rPr>
          <w:b w:val="0"/>
          <w:sz w:val="20"/>
        </w:rPr>
        <w:t>Telefon kontaktowy: _______________________________________________</w:t>
      </w:r>
    </w:p>
    <w:p>
      <w:r>
        <w:rPr>
          <w:b w:val="0"/>
          <w:sz w:val="20"/>
        </w:rPr>
        <w:t>Adres e-mail: ____________________________________________________</w:t>
      </w:r>
    </w:p>
    <w:p/>
    <w:p/>
    <w:p>
      <w:r>
        <w:rPr>
          <w:b/>
          <w:sz w:val="20"/>
        </w:rPr>
        <w:t>Uwagi:</w:t>
      </w:r>
    </w:p>
    <w:p>
      <w:r>
        <w:rPr>
          <w:b w:val="0"/>
          <w:sz w:val="20"/>
        </w:rPr>
        <w:t>______________________________________________________________________________</w:t>
      </w:r>
    </w:p>
    <w:p>
      <w:r>
        <w:rPr>
          <w:b w:val="0"/>
          <w:sz w:val="20"/>
        </w:rPr>
        <w:t>______________________________________________________________________________</w:t>
      </w:r>
    </w:p>
    <w:p>
      <w:r>
        <w:rPr>
          <w:b w:val="0"/>
          <w:sz w:val="20"/>
        </w:rPr>
        <w:t>______________________________________________________________________________</w:t>
      </w:r>
    </w:p>
    <w:p/>
    <w:p/>
    <w:p>
      <w:r>
        <w:br w:type="page"/>
      </w:r>
    </w:p>
    <w:p>
      <w:pPr>
        <w:jc w:val="center"/>
      </w:pPr>
      <w:r>
        <w:rPr>
          <w:color w:val="555555"/>
          <w:sz w:val="24"/>
        </w:rPr>
        <w:t>Oryginalne zrodlo tego dokumentu: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https://wniosek-gotowy.com/wzor-wniosku-o-wystapienie-ze-spolki-wodnej/</w:t>
        </w:r>
      </w:hyperlink>
    </w:p>
    <w:p>
      <w:pPr>
        <w:jc w:val="center"/>
      </w:pPr>
      <w:r>
        <w:rPr>
          <w:color w:val="555555"/>
          <w:sz w:val="26"/>
        </w:rPr>
        <w:t>Czy ten wzor byl dla Ciebie pomocny?</w:t>
      </w:r>
    </w:p>
    <w:p>
      <w:pPr>
        <w:jc w:val="center"/>
      </w:pPr>
      <w:r>
        <w:rPr>
          <w:color w:val="555555"/>
          <w:sz w:val="26"/>
        </w:rPr>
        <w:t>Znajdz inne zaktualizowane wzory na stronie: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https://wniosek-gotowy.com</w:t>
        </w:r>
      </w:hyperlink>
    </w:p>
    <w:p>
      <w:pPr>
        <w:jc w:val="center"/>
      </w:pPr>
      <w:r>
        <w:rPr>
          <w:color w:val="808080"/>
          <w:sz w:val="20"/>
        </w:rPr>
        <w:t>Ten wzor jest przeznaczony wylacznie do uzytku osobistego i niekomercyjnego.</w:t>
        <w:br/>
        <w:t>Kazde udostepnienie lub publikacja musi zawierac wskazanie zrodla. © wniosek-gotowy.com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wniosek-gotowy.com/wzor-wniosku-o-wystapienie-ze-spolki-wodnej/" TargetMode="External"/><Relationship Id="rId10" Type="http://schemas.openxmlformats.org/officeDocument/2006/relationships/hyperlink" Target="https://wniosek-gotowy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