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WNIOSKU O UKARANIE ZA NIESTOSOWANIE SIĘ DO POSTANOWIEŃ SĄDOWYCH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________________________________________________</w:t>
      </w:r>
    </w:p>
    <w:p>
      <w:r>
        <w:rPr>
          <w:b w:val="0"/>
          <w:sz w:val="20"/>
        </w:rPr>
        <w:t>Adres: 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_________________________________________________________</w:t>
      </w:r>
    </w:p>
    <w:p/>
    <w:p>
      <w:r>
        <w:rPr>
          <w:b/>
          <w:sz w:val="20"/>
        </w:rPr>
        <w:t>Dane osoby/osób, przeciwko którym skierowany jest wniosek: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</w:t>
      </w:r>
    </w:p>
    <w:p/>
    <w:p>
      <w:r>
        <w:rPr>
          <w:b/>
          <w:sz w:val="20"/>
        </w:rPr>
        <w:t>Dane Sądu rozpatrującego sprawę:</w:t>
      </w:r>
    </w:p>
    <w:p>
      <w:r>
        <w:rPr>
          <w:b w:val="0"/>
          <w:sz w:val="20"/>
        </w:rPr>
        <w:t>Nazwa Sądu: ___________________________________________________________</w:t>
      </w:r>
    </w:p>
    <w:p>
      <w:r>
        <w:rPr>
          <w:b w:val="0"/>
          <w:sz w:val="20"/>
        </w:rPr>
        <w:t>Adres Sądu: ____________________________________________________________</w:t>
      </w:r>
    </w:p>
    <w:p>
      <w:r>
        <w:rPr>
          <w:b w:val="0"/>
          <w:sz w:val="20"/>
        </w:rPr>
        <w:t>Sygnatura akt: __________________________________________________________</w:t>
      </w:r>
    </w:p>
    <w:p/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Na podstawie art. 107 § 1 Kodeksu postępowania cywilnego wnoszę o ukaranie ____________________________ (imię i nazwisko osoby, której dotyczy wniosek) za niestosowanie się do postanowień Sądu zawartych w wyroku/postanowieniu z dnia ________________ (data postanowienia) w sprawie o sygnaturze akt ____________________ (sygnatura akt).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dniu ___________________________ Sąd wydał postanowienie/wyrok, w którym zobowiązał __________________________ (imię i nazwisko) do ________________________________ (opis obowiązku nałożonego przez sąd). Pomimo upływu terminu, obowiązek ten nie został wykonany, co potwierdza załączona dokumentacja/dowody.</w:t>
      </w:r>
    </w:p>
    <w:p/>
    <w:p>
      <w:r>
        <w:rPr>
          <w:b w:val="0"/>
          <w:sz w:val="20"/>
        </w:rPr>
        <w:t>W związku z powyższym wnoszę o podjęcie odpowiednich kroków prawnych przewidzianych przez prawo w celu wymierzenia kary za nieprzestrzeganie postanowień sądowych.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postanowienia/wyroku Sądu</w:t>
      </w:r>
    </w:p>
    <w:p>
      <w:r>
        <w:rPr>
          <w:b w:val="0"/>
          <w:sz w:val="20"/>
        </w:rPr>
        <w:t>2. Dowody potwierdzające niestosowanie się do postanowień sądowych</w:t>
      </w:r>
    </w:p>
    <w:p>
      <w:r>
        <w:rPr>
          <w:b w:val="0"/>
          <w:sz w:val="20"/>
        </w:rPr>
        <w:t>3. Inne dokumenty: 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/ Pełnomocnik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/ Pełnomocnik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https://wniosek-gotowy.com/wzor-wniosku-o-ukaranie-za-niestosowanie-sie-do-postanowien-sadowych/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zor-wniosku-o-ukaranie-za-niestosowanie-sie-do-postanowien-sadowych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