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WNIOSEK O SKRÓCENIE ZAKAZU PROWADZENIA POJAZDÓW MECHANICZNYCH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</w:t>
      </w:r>
    </w:p>
    <w:p/>
    <w:p>
      <w:r>
        <w:rPr>
          <w:b w:val="0"/>
          <w:sz w:val="20"/>
        </w:rPr>
        <w:t>Do Sądu Rejonowego w: ____________________________________________________</w:t>
      </w:r>
    </w:p>
    <w:p>
      <w:r>
        <w:rPr>
          <w:b w:val="0"/>
          <w:sz w:val="20"/>
        </w:rPr>
        <w:t>Wydział Karny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107a § 1 Kodeksu karnego oraz art. 31 ust. 1 ustawy z dnia 20 czerwca 1997 r. – Prawo o ruchu drogowym, wnoszę o skrócenie zakazu prowadzenia pojazdów mechanicznych nałożonego na mnie wyrokiem Sądu Rejonowego w ______________ z dnia ________________, sygn. akt ________________, z zakresem obowiązywania od dnia ________________ do dnia ________________.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</w:t>
      </w:r>
    </w:p>
    <w:p/>
    <w:p/>
    <w:p>
      <w:r>
        <w:rPr>
          <w:b w:val="0"/>
          <w:sz w:val="20"/>
        </w:rPr>
        <w:t>Oświadczam, że w okresie obowiązywania zakazu nie popełniłem żadnego wykroczenia ani przestępstwa drogowego oraz że zrealizowałem wszystkie obowiązki nałożone przez sąd.</w:t>
      </w:r>
    </w:p>
    <w:p/>
    <w:p/>
    <w:p>
      <w:r>
        <w:rPr>
          <w:b w:val="0"/>
          <w:sz w:val="20"/>
        </w:rPr>
        <w:t>Miejscowość: _____________________________________    Data: _________________________</w:t>
      </w:r>
    </w:p>
    <w:p/>
    <w:p/>
    <w:p>
      <w:r>
        <w:rPr>
          <w:b w:val="0"/>
          <w:sz w:val="20"/>
        </w:rPr>
        <w:t>Podpis Wnioskodawcy: ________________________________________</w:t>
      </w:r>
    </w:p>
    <w:p/>
    <w:p/>
    <w:p>
      <w:r>
        <w:rPr>
          <w:b w:val="0"/>
          <w:sz w:val="20"/>
        </w:rPr>
        <w:t>Podpis Pełnomocnika: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przyjęcia wniosku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 Sądu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..................................................................................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https://wniosek-gotowy.com/wzor-wniosku-o-skrocenie-zakazu-prowadzenia-pojazdow-mechanicznych/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zor-wniosku-o-skrocenie-zakazu-prowadzenia-pojazdow-mechanicznych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