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JEDNORAZOWE ODSZKODOWANIE Z ZUS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Nr telefonu kontaktowego: _________________________________________</w:t>
      </w:r>
    </w:p>
    <w:p/>
    <w:p>
      <w:r>
        <w:rPr>
          <w:b/>
          <w:sz w:val="20"/>
        </w:rPr>
        <w:t>Dane dotyczące wniosku:</w:t>
      </w:r>
    </w:p>
    <w:p>
      <w:r>
        <w:rPr>
          <w:b w:val="0"/>
          <w:sz w:val="20"/>
        </w:rPr>
        <w:t>Numer ubezpieczenia (jeśli dotyczy): _______________________________</w:t>
      </w:r>
    </w:p>
    <w:p>
      <w:r>
        <w:rPr>
          <w:b w:val="0"/>
          <w:sz w:val="20"/>
        </w:rPr>
        <w:t>Okres ubezpieczenia: od __________ do __________</w:t>
      </w:r>
    </w:p>
    <w:p>
      <w:r>
        <w:rPr>
          <w:b w:val="0"/>
          <w:sz w:val="20"/>
        </w:rPr>
        <w:t>Wnioskowana kwota jednorazowego odszkodowania: ____________________ PLN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19 ustawy z dnia 27 sierpnia 2004 r. o świadczeniach z funduszu wypadkowego oraz innych przepisów dotyczących świadczeń z ubezpieczenia społecznego, wnoszę o przyznanie jednorazowego odszkodowania.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Dane zawarte we wniosku są prawdziwe i zgodne z moją najlepszą wiedzą.</w:t>
      </w:r>
    </w:p>
    <w:p>
      <w:r>
        <w:rPr>
          <w:b w:val="0"/>
          <w:sz w:val="20"/>
        </w:rPr>
        <w:t>2. Zapoznałem się z warunkami przyznawania jednorazowego odszkodowania i akceptuję je.</w:t>
      </w:r>
    </w:p>
    <w:p>
      <w:r>
        <w:rPr>
          <w:b w:val="0"/>
          <w:sz w:val="20"/>
        </w:rPr>
        <w:t>3. Zobowiązuję się do zwrotu przyznanego odszkodowania w przypadku wykorzystania go niezgodnie z przeznaczeniem.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decyzji ZUS o przyznaniu świadczenia (jeśli dotyczy)</w:t>
      </w:r>
    </w:p>
    <w:p>
      <w:r>
        <w:rPr>
          <w:b w:val="0"/>
          <w:sz w:val="20"/>
        </w:rPr>
        <w:t>2. Kopia dokumentacji medycznej potwierdzającej zdarzenie</w:t>
      </w:r>
    </w:p>
    <w:p>
      <w:r>
        <w:rPr>
          <w:b w:val="0"/>
          <w:sz w:val="20"/>
        </w:rPr>
        <w:t>3. Inne dokumenty potwierdzające zasadność wniosku: ___________________</w:t>
      </w:r>
    </w:p>
    <w:p/>
    <w:p/>
    <w:p>
      <w:r>
        <w:rPr>
          <w:b w:val="0"/>
          <w:sz w:val="20"/>
        </w:rPr>
        <w:t>Miejsce, Data: 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https://wniosek-gotowy.com/wzor-wniosku-o-jednorazowe-odszkodowanie-z-zus-–/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wniosku-o-jednorazowe-odszkodowanie-z-zus-&#8211;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