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PRZYJĘCIE DO OCHOTNICZEJ STRAŻY POŻARNEJ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Informacje o zatrudnieniu i wykształceniu:</w:t>
      </w:r>
    </w:p>
    <w:p>
      <w:r>
        <w:rPr>
          <w:b w:val="0"/>
          <w:sz w:val="22"/>
        </w:rPr>
        <w:t>Zawód/Stanowisko: ____________________________________________________________</w:t>
      </w:r>
    </w:p>
    <w:p>
      <w:r>
        <w:rPr>
          <w:b w:val="0"/>
          <w:sz w:val="22"/>
        </w:rPr>
        <w:t>Miejsce zatrudnienia: _________________________________________________________</w:t>
      </w:r>
    </w:p>
    <w:p>
      <w:r>
        <w:rPr>
          <w:b w:val="0"/>
          <w:sz w:val="22"/>
        </w:rPr>
        <w:t>Wykształcenie: ________________________________________________________________</w:t>
      </w:r>
    </w:p>
    <w:p/>
    <w:p>
      <w:r>
        <w:rPr>
          <w:b/>
          <w:sz w:val="22"/>
        </w:rPr>
        <w:t>Uzasadnienie wniosku (motywacja do wstąpienia do OSP):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Oświadczam, że zapoznałem się z treścią uchwały Zarządu OSP dotyczącą zasad przetwarzania moich danych osobowych i wyrażam zgodę na ich przetwarzanie w celu prowadzenia działalności statutowej Ochotniczej Straży Pożarnej.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- Nie jestem karany/a za przestępstwa umyślne.</w:t>
      </w:r>
    </w:p>
    <w:p>
      <w:r>
        <w:rPr>
          <w:b w:val="0"/>
          <w:sz w:val="22"/>
        </w:rPr>
        <w:t>- Stan zdrowia pozwala mi na udział w działaniach ratowniczo-gaśniczych.</w:t>
      </w:r>
    </w:p>
    <w:p>
      <w:r>
        <w:rPr>
          <w:b w:val="0"/>
          <w:sz w:val="22"/>
        </w:rPr>
        <w:t>- Zobowiązuję się do przestrzegania statutu oraz regulaminów OSP.</w:t>
      </w:r>
    </w:p>
    <w:p/>
    <w:p>
      <w:r>
        <w:rPr>
          <w:b w:val="0"/>
          <w:sz w:val="22"/>
        </w:rPr>
        <w:t>Miejsce: ____________________________          Data: 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Przewodniczący Komisji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Sekretarz Komisji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https://wniosek-gotowy.com/wzor-wniosek-o-przyjecie-do-osp/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wniosek-o-przyjecie-do-osp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