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PODANIA O ZAPOMOGĘ FINANSOWĄ Z ZAKŁADU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Stanowisko : ________________________________________________</w:t>
      </w:r>
    </w:p>
    <w:p>
      <w:r>
        <w:rPr>
          <w:b w:val="0"/>
          <w:sz w:val="20"/>
        </w:rPr>
        <w:t>Dział : _______________________________________________________</w:t>
      </w:r>
    </w:p>
    <w:p>
      <w:r>
        <w:rPr>
          <w:b w:val="0"/>
          <w:sz w:val="20"/>
        </w:rPr>
        <w:t>Adres zamieszkania : ___________________________________________</w:t>
      </w:r>
    </w:p>
    <w:p>
      <w:r>
        <w:rPr>
          <w:b w:val="0"/>
          <w:sz w:val="20"/>
        </w:rPr>
        <w:t>Telefon kontaktowy : ___________________________________________</w:t>
      </w:r>
    </w:p>
    <w:p/>
    <w:p>
      <w:r>
        <w:rPr>
          <w:b/>
          <w:sz w:val="20"/>
        </w:rPr>
        <w:t>Zakład pracy:</w:t>
      </w:r>
    </w:p>
    <w:p>
      <w:r>
        <w:rPr>
          <w:b w:val="0"/>
          <w:sz w:val="20"/>
        </w:rPr>
        <w:t>Nazwa : _______________________________________________________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/>
    <w:p>
      <w:r>
        <w:rPr>
          <w:b w:val="0"/>
          <w:sz w:val="20"/>
        </w:rPr>
        <w:t>Miejscowość : _________________________________________________</w:t>
      </w:r>
    </w:p>
    <w:p/>
    <w:p/>
    <w:p>
      <w:r>
        <w:rPr>
          <w:b/>
          <w:sz w:val="20"/>
        </w:rPr>
        <w:t>Do Dyrekcji Zakładu Pracy</w:t>
      </w:r>
    </w:p>
    <w:p/>
    <w:p>
      <w:r>
        <w:rPr>
          <w:b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przyznanie zapomogi finansowej z zakładu pracy z uwagi na zaistniałą sytuację życiową wpływającą na moją trudną sytuację materialną.</w:t>
      </w:r>
    </w:p>
    <w:p/>
    <w:p>
      <w:r>
        <w:rPr>
          <w:b w:val="0"/>
          <w:sz w:val="20"/>
        </w:rPr>
        <w:t>Moja sytuacja jest wynikiem: ________________________________________________________________</w:t>
      </w:r>
    </w:p>
    <w:p/>
    <w:p>
      <w:r>
        <w:rPr>
          <w:b w:val="0"/>
          <w:sz w:val="20"/>
        </w:rPr>
        <w:t>W związku z powyższym proszę o pozytywne rozpatrzenie mojego wniosku.</w:t>
      </w:r>
    </w:p>
    <w:p/>
    <w:p/>
    <w:p>
      <w:r>
        <w:rPr>
          <w:b w:val="0"/>
          <w:sz w:val="20"/>
        </w:rPr>
        <w:t>Z wyrazami szacunku,</w:t>
      </w:r>
    </w:p>
    <w:p/>
    <w:p/>
    <w:p/>
    <w:p>
      <w:r>
        <w:rPr>
          <w:b w:val="0"/>
          <w:sz w:val="20"/>
        </w:rPr>
        <w:t>......................................................</w:t>
      </w:r>
    </w:p>
    <w:p>
      <w:pPr>
        <w:jc w:val="center"/>
      </w:pPr>
      <w:r>
        <w:rPr>
          <w:b w:val="0"/>
          <w:sz w:val="20"/>
        </w:rPr>
        <w:t>(podpis wnioskodawcy)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_____________________________</w:t>
      </w:r>
    </w:p>
    <w:p>
      <w:r>
        <w:rPr>
          <w:b w:val="0"/>
          <w:sz w:val="20"/>
        </w:rPr>
        <w:t>2. _____________________________</w:t>
      </w:r>
    </w:p>
    <w:p>
      <w:r>
        <w:rPr>
          <w:b w:val="0"/>
          <w:sz w:val="20"/>
        </w:rPr>
        <w:t>3.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Przewodniczący komisji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Członek komisji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https://wniosek-gotowy.com/wzor-podania-o-zapomoge-finansowa-z-zakladu-pracy/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zor-podania-o-zapomoge-finansowa-z-zakladu-pracy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