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ZWROT ZATRZYMANEGO PRAWA JAZDY</w:t>
      </w:r>
    </w:p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PESEL: __________________________________________________________</w:t>
      </w:r>
    </w:p>
    <w:p>
      <w:r>
        <w:rPr>
          <w:b w:val="0"/>
          <w:sz w:val="20"/>
        </w:rPr>
        <w:t>Adres zamieszkania: _____________________________________________</w:t>
      </w:r>
    </w:p>
    <w:p>
      <w:r>
        <w:rPr>
          <w:b w:val="0"/>
          <w:sz w:val="20"/>
        </w:rPr>
        <w:t>Numer dowodu osobistego: _______________________________________</w:t>
      </w:r>
    </w:p>
    <w:p/>
    <w:p>
      <w:r>
        <w:rPr>
          <w:b/>
          <w:sz w:val="20"/>
        </w:rPr>
        <w:t>Organ, do którego składany jest wniosek: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Podstawa zatrzymania prawa jazdy:</w:t>
      </w:r>
    </w:p>
    <w:p>
      <w:r>
        <w:rPr>
          <w:b w:val="0"/>
          <w:sz w:val="20"/>
        </w:rPr>
        <w:t>Data zatrzymania prawa jazdy: ________________________________</w:t>
      </w:r>
    </w:p>
    <w:p>
      <w:r>
        <w:rPr>
          <w:b w:val="0"/>
          <w:sz w:val="20"/>
        </w:rPr>
        <w:t>Numer zatrzymanego dokumentu: _______________________________</w:t>
      </w:r>
    </w:p>
    <w:p>
      <w:r>
        <w:rPr>
          <w:b w:val="0"/>
          <w:sz w:val="20"/>
        </w:rPr>
        <w:t>Opis okoliczności zatrzymania: 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Treść wniosku:</w:t>
      </w:r>
    </w:p>
    <w:p>
      <w:r>
        <w:rPr>
          <w:b w:val="0"/>
          <w:sz w:val="20"/>
        </w:rPr>
        <w:t>Na podstawie art. 130 § 3 Kodeksu wykroczeń oraz art. 106b ustawy Prawo o ruchu drogowym,</w:t>
      </w:r>
    </w:p>
    <w:p>
      <w:r>
        <w:rPr>
          <w:b w:val="0"/>
          <w:sz w:val="20"/>
        </w:rPr>
        <w:t>wnioskuję o zwrot zatrzymanego prawa jazdy.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Oświadczam, że:</w:t>
      </w:r>
    </w:p>
    <w:p>
      <w:r>
        <w:rPr>
          <w:b w:val="0"/>
          <w:sz w:val="20"/>
        </w:rPr>
        <w:t>- zapoznałem się z obowiązującymi przepisami dotyczącymi zatrzymania prawa jazdy,</w:t>
      </w:r>
    </w:p>
    <w:p>
      <w:r>
        <w:rPr>
          <w:b w:val="0"/>
          <w:sz w:val="20"/>
        </w:rPr>
        <w:t>- nie toczy się przeciwko mnie postępowanie, które uniemożliwiałoby zwrot dokumentu,</w:t>
      </w:r>
    </w:p>
    <w:p>
      <w:r>
        <w:rPr>
          <w:b w:val="0"/>
          <w:sz w:val="20"/>
        </w:rPr>
        <w:t>- zobowiązuję się do przestrzegania przepisów ruchu drogowego po odzyskaniu prawa jazdy.</w:t>
      </w:r>
    </w:p>
    <w:p/>
    <w:p>
      <w:r>
        <w:rPr>
          <w:b w:val="0"/>
          <w:sz w:val="20"/>
        </w:rPr>
        <w:t>Miejsce: ___________________________________</w:t>
      </w:r>
    </w:p>
    <w:p>
      <w:r>
        <w:rPr>
          <w:b w:val="0"/>
          <w:sz w:val="20"/>
        </w:rPr>
        <w:t>Data: ______________________________________</w:t>
      </w:r>
    </w:p>
    <w:p/>
    <w:p/>
    <w:p>
      <w:r>
        <w:rPr>
          <w:b/>
          <w:sz w:val="20"/>
        </w:rPr>
        <w:t>Podpis Wnioskodawcy:</w:t>
      </w:r>
    </w:p>
    <w:p>
      <w:r>
        <w:rPr>
          <w:b w:val="0"/>
          <w:sz w:val="20"/>
        </w:rPr>
        <w:t>______________________________________________</w:t>
      </w:r>
    </w:p>
    <w:p/>
    <w:p/>
    <w:p>
      <w:r>
        <w:rPr>
          <w:b/>
          <w:sz w:val="20"/>
        </w:rPr>
        <w:t>Potwierdzenie przyjęcia wniosku przez organ:</w:t>
      </w:r>
    </w:p>
    <w:p>
      <w:r>
        <w:rPr>
          <w:b w:val="0"/>
          <w:sz w:val="20"/>
        </w:rPr>
        <w:t>Data i podpis urzędnika: ________________________________</w:t>
      </w:r>
    </w:p>
    <w:p>
      <w:r>
        <w:rPr>
          <w:b w:val="0"/>
          <w:sz w:val="20"/>
        </w:rPr>
        <w:t>Pieczęć urzędu: 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 organu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https://wniosek-gotowy.com/wniosek-o-zwrot-zatrzymanego-prawa-jazdy-wzor/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zwrot-zatrzymanego-prawa-jazdy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