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ZWROT RZECZY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</w:t>
      </w:r>
    </w:p>
    <w:p/>
    <w:p>
      <w:r>
        <w:rPr>
          <w:b/>
          <w:sz w:val="22"/>
        </w:rPr>
        <w:t>Dane Odbiorcy Zwrotu:</w:t>
      </w:r>
    </w:p>
    <w:p>
      <w:r>
        <w:rPr>
          <w:b w:val="0"/>
          <w:sz w:val="22"/>
        </w:rPr>
        <w:t>Imię i nazwisko/Firma: ______________________________________________________</w:t>
      </w:r>
    </w:p>
    <w:p>
      <w:r>
        <w:rPr>
          <w:b w:val="0"/>
          <w:sz w:val="22"/>
        </w:rPr>
        <w:t>Adres: _____________________________________________________________________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</w:t>
      </w:r>
    </w:p>
    <w:p/>
    <w:p>
      <w:r>
        <w:rPr>
          <w:b w:val="0"/>
          <w:sz w:val="22"/>
        </w:rPr>
        <w:t>Na podstawie art. 561 § 1 Kodeksu cywilnego, niniejszym składam wniosek o zwrot rzeczy zakupionej na podstawie umowy sprzedaży.</w:t>
      </w:r>
    </w:p>
    <w:p/>
    <w:p>
      <w:r>
        <w:rPr>
          <w:b/>
          <w:sz w:val="22"/>
        </w:rPr>
        <w:t>Szczegóły zwracanej rzeczy:</w:t>
      </w:r>
    </w:p>
    <w:p>
      <w:r>
        <w:rPr>
          <w:b w:val="0"/>
          <w:sz w:val="22"/>
        </w:rPr>
        <w:t>Nazwa / opis rzeczy: __________________________________________________________</w:t>
      </w:r>
    </w:p>
    <w:p>
      <w:r>
        <w:rPr>
          <w:b w:val="0"/>
          <w:sz w:val="22"/>
        </w:rPr>
        <w:t>Data zakupu: _________________________________________________________________</w:t>
      </w:r>
    </w:p>
    <w:p>
      <w:r>
        <w:rPr>
          <w:b w:val="0"/>
          <w:sz w:val="22"/>
        </w:rPr>
        <w:t>Numer faktury/paragonu: _____________________________________________________</w:t>
      </w:r>
    </w:p>
    <w:p>
      <w:r>
        <w:rPr>
          <w:b w:val="0"/>
          <w:sz w:val="22"/>
        </w:rPr>
        <w:t>Powód zwrotu: _______________________________________________________________</w:t>
      </w:r>
    </w:p>
    <w:p/>
    <w:p>
      <w:r>
        <w:rPr>
          <w:b/>
          <w:sz w:val="22"/>
        </w:rPr>
        <w:t>Żądam zwrotu ceny zapłaconej za powyższą rzecz na rachunek bankowy:</w:t>
      </w:r>
    </w:p>
    <w:p>
      <w:r>
        <w:rPr>
          <w:b w:val="0"/>
          <w:sz w:val="22"/>
        </w:rPr>
        <w:t>Numer rachunku: _____________________________________________________________</w:t>
      </w:r>
    </w:p>
    <w:p/>
    <w:p>
      <w:r>
        <w:rPr>
          <w:b w:val="0"/>
          <w:sz w:val="22"/>
        </w:rPr>
        <w:t>Oświadczam, że rzecz jest w stanie niezmienionym, z wyjątkiem zmian wynikających z normalnego używania.</w:t>
      </w:r>
    </w:p>
    <w:p/>
    <w:p>
      <w:r>
        <w:rPr>
          <w:b w:val="0"/>
          <w:sz w:val="22"/>
        </w:rPr>
        <w:t>Proszę o dokonanie zwrotu w terminie niezwłocznym.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Miejsce i data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https://wniosek-gotowy.com/wniosek-o-zwrot-rzeczy-wzor/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zwrot-rzeczy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