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NADPŁATY CZYNSZU</w:t>
      </w:r>
    </w:p>
    <w:p/>
    <w:p/>
    <w:p>
      <w:r>
        <w:rPr>
          <w:b w:val="0"/>
          <w:sz w:val="20"/>
        </w:rPr>
        <w:t>Do:</w:t>
      </w:r>
    </w:p>
    <w:p>
      <w:r>
        <w:rPr>
          <w:b w:val="0"/>
          <w:sz w:val="20"/>
        </w:rPr>
        <w:t>Właściwy Zarządca / Administrator Budynku</w:t>
      </w:r>
    </w:p>
    <w:p>
      <w:r>
        <w:rPr>
          <w:b w:val="0"/>
          <w:sz w:val="20"/>
        </w:rPr>
        <w:t>Adres:</w:t>
      </w:r>
    </w:p>
    <w:p>
      <w:r>
        <w:rPr>
          <w:b w:val="0"/>
          <w:sz w:val="20"/>
        </w:rPr>
        <w:t>Kod pocztowy, Miejscowość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23 ust. 1 ustawy o ochronie praw lokatorów, mieszkaniowym zasobie gminy i o zmianie Kodeksu cywilnego,</w:t>
      </w:r>
    </w:p>
    <w:p>
      <w:r>
        <w:rPr>
          <w:b w:val="0"/>
          <w:sz w:val="20"/>
        </w:rPr>
        <w:t>oraz w związku z nadpłatą czynszu za mieszkanie położone przy adresie: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wnoszę o zwrot nadpłaty czynszu w wysokości: __________________ zł (słownie: ________________________________).</w:t>
      </w:r>
    </w:p>
    <w:p/>
    <w:p>
      <w:r>
        <w:rPr>
          <w:b w:val="0"/>
          <w:sz w:val="20"/>
        </w:rPr>
        <w:t>Okres, za który nastąpiła nadpłata czynszu: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Przyczyną nadpłaty jest: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Potwierdzenie wpłat czynszu (kopie przelewów, rachunki, itp.)</w:t>
      </w:r>
    </w:p>
    <w:p>
      <w:r>
        <w:rPr>
          <w:b w:val="0"/>
          <w:sz w:val="20"/>
        </w:rPr>
        <w:t>2. Inne dokumenty potwierdzające nadpłatę (np. protokół rozliczenia)</w:t>
      </w:r>
    </w:p>
    <w:p/>
    <w:p/>
    <w:p>
      <w:r>
        <w:rPr>
          <w:b w:val="0"/>
          <w:sz w:val="20"/>
        </w:rPr>
        <w:t>Miejscowość : _________________________________________</w:t>
      </w:r>
    </w:p>
    <w:p>
      <w:r>
        <w:rPr>
          <w:b w:val="0"/>
          <w:sz w:val="20"/>
        </w:rPr>
        <w:t>Data : 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złożenia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https://wniosek-gotowy.com/wniosek-o-zwrot-nadplaty-czynszu-wzor/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wrot-nadplaty-czynsz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