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ZMIANĘ TERMINU PRZESŁUCHANIA ŚWIADKA</w:t>
      </w:r>
    </w:p>
    <w:p/>
    <w:p/>
    <w:p>
      <w:r>
        <w:rPr>
          <w:b w:val="0"/>
          <w:sz w:val="20"/>
        </w:rPr>
        <w:t>Sąd Rejonowy ________________________________</w:t>
      </w:r>
    </w:p>
    <w:p>
      <w:r>
        <w:rPr>
          <w:b w:val="0"/>
          <w:sz w:val="20"/>
        </w:rPr>
        <w:t>Wydział ________________________________</w:t>
      </w:r>
    </w:p>
    <w:p>
      <w:r>
        <w:rPr>
          <w:b w:val="0"/>
          <w:sz w:val="20"/>
        </w:rPr>
        <w:t>Adres Sądu: ____________________________________________________________</w:t>
      </w:r>
    </w:p>
    <w:p/>
    <w:p/>
    <w:p>
      <w:r>
        <w:rPr>
          <w:b w:val="0"/>
          <w:sz w:val="20"/>
        </w:rPr>
        <w:t>Sygnatura akt: ________________________________</w:t>
      </w:r>
    </w:p>
    <w:p/>
    <w:p/>
    <w:p>
      <w:r>
        <w:rPr>
          <w:b/>
          <w:sz w:val="20"/>
        </w:rPr>
        <w:t>Wnioskodawca:</w:t>
      </w:r>
    </w:p>
    <w:p>
      <w:r>
        <w:rPr>
          <w:b w:val="0"/>
          <w:sz w:val="20"/>
        </w:rPr>
        <w:t>Imię i nazwisko / Nazwa: _______________________________________________</w:t>
      </w:r>
    </w:p>
    <w:p>
      <w:r>
        <w:rPr>
          <w:b w:val="0"/>
          <w:sz w:val="20"/>
        </w:rPr>
        <w:t>Adres zamieszkania / siedziby: ___________________________________________</w:t>
      </w:r>
    </w:p>
    <w:p>
      <w:r>
        <w:rPr>
          <w:b w:val="0"/>
          <w:sz w:val="20"/>
        </w:rPr>
        <w:t>PESEL / NIP: ____________________________________________________________</w:t>
      </w:r>
    </w:p>
    <w:p>
      <w:r>
        <w:rPr>
          <w:b w:val="0"/>
          <w:sz w:val="20"/>
        </w:rPr>
        <w:t>Telefon / e-mail: _______________________________________________________</w:t>
      </w:r>
    </w:p>
    <w:p/>
    <w:p/>
    <w:p>
      <w:r>
        <w:rPr>
          <w:b/>
          <w:sz w:val="20"/>
        </w:rPr>
        <w:t>Świadek:</w:t>
      </w:r>
    </w:p>
    <w:p>
      <w:r>
        <w:rPr>
          <w:b w:val="0"/>
          <w:sz w:val="20"/>
        </w:rPr>
        <w:t>Imię i nazwisko: 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</w:t>
      </w:r>
    </w:p>
    <w:p/>
    <w:p/>
    <w:p>
      <w:r>
        <w:rPr>
          <w:b w:val="0"/>
          <w:sz w:val="20"/>
        </w:rPr>
        <w:t>Wnoszę o zmianę terminu przesłuchania świadka wskazanego w sprawie o sygnaturze akt powyżej, z dnia ____________________, na inny dogodny dla sądu termin.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Ze względu na ____________________________________________________________, nie jestem w stanie stawić się na przesłuchanie w wyznaczonym terminie.</w:t>
      </w:r>
    </w:p>
    <w:p>
      <w:r>
        <w:rPr>
          <w:b w:val="0"/>
          <w:sz w:val="20"/>
        </w:rPr>
        <w:t>Zmiana terminu jest niezbędna w celu zapewnienia prawidłowego przebiegu postępowania oraz możliwości skutecznego udziału świadka.</w:t>
      </w:r>
    </w:p>
    <w:p/>
    <w:p>
      <w:r>
        <w:rPr>
          <w:b/>
          <w:sz w:val="20"/>
        </w:rPr>
        <w:t>Miejsce na podpis wnioskodawcy:</w:t>
      </w:r>
    </w:p>
    <w:p>
      <w:r>
        <w:rPr>
          <w:b w:val="0"/>
          <w:sz w:val="20"/>
        </w:rPr>
        <w:br/>
        <w:br/>
        <w:t>_______________________________</w:t>
      </w:r>
    </w:p>
    <w:p>
      <w:r>
        <w:rPr>
          <w:b w:val="0"/>
          <w:sz w:val="20"/>
        </w:rPr>
        <w:t>Podpis wnioskodawcy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pełnomocnika / wnioskodawcy (jeśli dotyczy)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https://wniosek-gotowy.com/wniosek-o-zmiane-terminu-przesluchania-swiadka-wzor/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zmiane-terminu-przesluchania-swiadka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