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ZMIANĘ KURATORA SĄDOWEGO</w:t>
      </w:r>
    </w:p>
    <w:p/>
    <w:p/>
    <w:p>
      <w:r>
        <w:rPr>
          <w:b/>
          <w:sz w:val="20"/>
        </w:rPr>
        <w:t>Sąd Rejonowy ________________________________</w:t>
      </w:r>
    </w:p>
    <w:p>
      <w:r>
        <w:rPr>
          <w:b/>
          <w:sz w:val="20"/>
        </w:rPr>
        <w:t>Wydział Rodzinny i Nieletnich</w:t>
      </w:r>
    </w:p>
    <w:p/>
    <w:p>
      <w:r>
        <w:rPr>
          <w:b/>
          <w:sz w:val="20"/>
        </w:rPr>
        <w:t>Dane dotychczasowego kuratora: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PESEL/NIP: _______________________________________________________</w:t>
      </w:r>
    </w:p>
    <w:p/>
    <w:p>
      <w:r>
        <w:rPr>
          <w:b/>
          <w:sz w:val="20"/>
        </w:rPr>
        <w:t>Dane nowego kuratora: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>
      <w:r>
        <w:rPr>
          <w:b w:val="0"/>
          <w:sz w:val="20"/>
        </w:rPr>
        <w:t>PESEL/NIP: _______________________________________________________</w:t>
      </w:r>
    </w:p>
    <w:p/>
    <w:p>
      <w:r>
        <w:rPr>
          <w:b/>
          <w:sz w:val="20"/>
        </w:rPr>
        <w:t>Dane osoby objętej kuratelą: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Data urodzenia: 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Niniejszym wnoszę o zmianę kuratora sądowego osoby wskazanej powyżej, z powodu: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Wskazuję jednocześnie nowego kuratora, którego dane podano powyżej, jako osobę odpowiednią do pełnienia tej funkcji.</w:t>
      </w:r>
    </w:p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1. Nowy kurator wyraża zgodę na pełnienie funkcji kuratora sądowego.</w:t>
      </w:r>
    </w:p>
    <w:p>
      <w:r>
        <w:rPr>
          <w:b w:val="0"/>
          <w:sz w:val="20"/>
        </w:rPr>
        <w:t>2. Oświadczam, że informacje zawarte we wniosku są zgodne z prawdą.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- Oświadczenie nowego kuratora o zgodzie na pełnienie funkcji</w:t>
      </w:r>
    </w:p>
    <w:p>
      <w:r>
        <w:rPr>
          <w:b w:val="0"/>
          <w:sz w:val="20"/>
        </w:rPr>
        <w:t>- Inne dokumenty potwierdzające zasadność zmiany kuratora</w:t>
      </w:r>
    </w:p>
    <w:p/>
    <w:p/>
    <w:p>
      <w:r>
        <w:rPr>
          <w:b w:val="0"/>
          <w:sz w:val="20"/>
        </w:rPr>
        <w:t>Miejsce, Data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https://wniosek-gotowy.com/wniosek-o-zmiane-kuratora-sadowego-wzor/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zmiane-kuratora-sadow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