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ZMIANĘ HARMONOGRAMU DOZORU ELEKTRONICZNEGO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podmiotu: __________________________________________</w:t>
      </w:r>
    </w:p>
    <w:p>
      <w:r>
        <w:rPr>
          <w:b w:val="0"/>
          <w:sz w:val="22"/>
        </w:rPr>
        <w:t>PESEL / NIP: _______________________________________________________________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</w:t>
      </w:r>
    </w:p>
    <w:p/>
    <w:p>
      <w:r>
        <w:rPr>
          <w:b/>
          <w:sz w:val="22"/>
        </w:rPr>
        <w:t>Dane dotyczące dozoru elektronicznego:</w:t>
      </w:r>
    </w:p>
    <w:p>
      <w:r>
        <w:rPr>
          <w:b w:val="0"/>
          <w:sz w:val="22"/>
        </w:rPr>
        <w:t>Numer sprawy / sygnatura akt: _______________________________________________</w:t>
      </w:r>
    </w:p>
    <w:p>
      <w:r>
        <w:rPr>
          <w:b w:val="0"/>
          <w:sz w:val="22"/>
        </w:rPr>
        <w:t>Data rozpoczęcia dozoru elektronicznego: _____________________________________</w:t>
      </w:r>
    </w:p>
    <w:p>
      <w:r>
        <w:rPr>
          <w:b w:val="0"/>
          <w:sz w:val="22"/>
        </w:rPr>
        <w:t>Obecny harmonogram dozoru: _________________________________________________</w:t>
      </w:r>
    </w:p>
    <w:p/>
    <w:p>
      <w:r>
        <w:rPr>
          <w:b/>
          <w:sz w:val="22"/>
        </w:rPr>
        <w:t>Treść wniosku o zmianę harmonogramu dozoru elektronicznego:</w:t>
      </w:r>
    </w:p>
    <w:p>
      <w:r>
        <w:rPr>
          <w:b w:val="0"/>
          <w:sz w:val="22"/>
        </w:rPr>
        <w:t>Na podstawie art. 76a § 1a ustawy z dnia 6 czerwca 1997 r. Kodeks karny wykonawczy (Dz.U. z 2023 r. poz. 1087 z późn. zm.) wnoszę o zmianę harmonogramu dozoru elektronicznego w następującym zakresie:</w:t>
      </w:r>
    </w:p>
    <w:p/>
    <w:p>
      <w:r>
        <w:rPr>
          <w:b/>
          <w:sz w:val="22"/>
        </w:rPr>
        <w:t>Proszę o zmianę harmonogramu dozoru elektronicznego na: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jestem świadomy/a odpowiedzialności karnej za składanie fałszywych oświadczeń.</w:t>
      </w:r>
    </w:p>
    <w:p>
      <w:r>
        <w:rPr>
          <w:b w:val="0"/>
          <w:sz w:val="22"/>
        </w:rPr>
        <w:t>2. Zobowiązuję się do przestrzegania zmienionego harmonogramu dozoru elektronicznego.</w:t>
      </w:r>
    </w:p>
    <w:p/>
    <w:p>
      <w:r>
        <w:rPr>
          <w:b w:val="0"/>
          <w:sz w:val="22"/>
        </w:rPr>
        <w:t>Miejsce: ____________________________________________    Data: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https://wniosek-gotowy.com/wniosek-o-zmiane-harmonogramu-dozoru-elektronicznego-wzor/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miane-harmonogramu-dozoru-elektroniczn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