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ZMIANĘ ADWOKATA Z URZĘDU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nazwisko: ______________________________________________________________</w:t>
      </w:r>
    </w:p>
    <w:p>
      <w:r>
        <w:rPr>
          <w:b w:val="0"/>
          <w:sz w:val="20"/>
        </w:rPr>
        <w:t>PESEL/NIP: ______________________________________________________________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______________________________________________________________</w:t>
      </w:r>
    </w:p>
    <w:p/>
    <w:p>
      <w:r>
        <w:rPr>
          <w:b/>
          <w:sz w:val="20"/>
        </w:rPr>
        <w:t>Do Sądu Rejonowego / Okręgowego w: __________________________________________</w:t>
      </w:r>
    </w:p>
    <w:p>
      <w:r>
        <w:rPr>
          <w:b w:val="0"/>
          <w:sz w:val="20"/>
        </w:rPr>
        <w:t>Wydział: ________________________________________________________________________</w:t>
      </w:r>
    </w:p>
    <w:p>
      <w:r>
        <w:rPr>
          <w:b w:val="0"/>
          <w:sz w:val="20"/>
        </w:rPr>
        <w:t>Sygnatura akt: _________________________________________________________________</w:t>
      </w:r>
    </w:p>
    <w:p/>
    <w:p>
      <w:r>
        <w:rPr>
          <w:b/>
          <w:sz w:val="20"/>
        </w:rPr>
        <w:t>Dane obecnego adwokata z urzędu:</w:t>
      </w:r>
    </w:p>
    <w:p>
      <w:r>
        <w:rPr>
          <w:b w:val="0"/>
          <w:sz w:val="20"/>
        </w:rPr>
        <w:t>Imię i nazwisko: ______________________________________________________________</w:t>
      </w:r>
    </w:p>
    <w:p>
      <w:r>
        <w:rPr>
          <w:b w:val="0"/>
          <w:sz w:val="20"/>
        </w:rPr>
        <w:t>Adres kancelarii: ______________________________________________________________</w:t>
      </w:r>
    </w:p>
    <w:p/>
    <w:p>
      <w:r>
        <w:rPr>
          <w:b/>
          <w:sz w:val="20"/>
        </w:rPr>
        <w:t>Dane nowego adwokata (jeśli jest wskazany):</w:t>
      </w:r>
    </w:p>
    <w:p>
      <w:r>
        <w:rPr>
          <w:b w:val="0"/>
          <w:sz w:val="20"/>
        </w:rPr>
        <w:t>Imię i nazwisko: ______________________________________________________________</w:t>
      </w:r>
    </w:p>
    <w:p>
      <w:r>
        <w:rPr>
          <w:b w:val="0"/>
          <w:sz w:val="20"/>
        </w:rPr>
        <w:t>Adres kancelarii: ______________________________________________________________</w:t>
      </w:r>
    </w:p>
    <w:p/>
    <w:p>
      <w:r>
        <w:rPr>
          <w:b/>
          <w:sz w:val="20"/>
        </w:rPr>
        <w:t>Treść wniosku:</w:t>
      </w:r>
    </w:p>
    <w:p>
      <w:r>
        <w:rPr>
          <w:b w:val="0"/>
          <w:sz w:val="20"/>
        </w:rPr>
        <w:t>Na podstawie art. 79 § 3 Kodeksu postępowania karnego zwracam się z uprzejmą prośbą o zmianę adwokata z urzędu przydzielonego do mojej obrony w powyższej sprawie. Powodem zmiany jest: __________________________________________________________________________________.</w:t>
      </w:r>
    </w:p>
    <w:p/>
    <w:p>
      <w:r>
        <w:rPr>
          <w:b w:val="0"/>
          <w:sz w:val="20"/>
        </w:rPr>
        <w:t>Jednocześnie proszę o wyznaczenie nowego adwokata z urzędu lub wyrażam zgodę na wskazanego przeze mnie adwokata.</w:t>
      </w:r>
    </w:p>
    <w:p/>
    <w:p>
      <w:r>
        <w:rPr>
          <w:b/>
          <w:sz w:val="20"/>
        </w:rPr>
        <w:t>Uzasadnienie:</w:t>
      </w:r>
    </w:p>
    <w:p>
      <w:r>
        <w:rPr>
          <w:b w:val="0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/>
    <w:p/>
    <w:p>
      <w:r>
        <w:rPr>
          <w:b w:val="0"/>
          <w:sz w:val="20"/>
        </w:rPr>
        <w:t>Miejsce: ___________________________________</w:t>
      </w:r>
    </w:p>
    <w:p>
      <w:r>
        <w:rPr>
          <w:b w:val="0"/>
          <w:sz w:val="20"/>
        </w:rPr>
        <w:t>Data: ______________________________________</w:t>
      </w:r>
    </w:p>
    <w:p/>
    <w:p/>
    <w:p>
      <w:r>
        <w:rPr>
          <w:b/>
          <w:sz w:val="20"/>
        </w:rPr>
        <w:t>Podpis wnioskodawcy:</w:t>
      </w:r>
    </w:p>
    <w:p>
      <w:r>
        <w:rPr>
          <w:b w:val="0"/>
          <w:sz w:val="20"/>
        </w:rPr>
        <w:t>______________________________</w:t>
      </w:r>
    </w:p>
    <w:p/>
    <w:p/>
    <w:p>
      <w:r>
        <w:rPr>
          <w:b/>
          <w:sz w:val="20"/>
        </w:rPr>
        <w:t>Podpis obecnego adwokata z urzędu:</w:t>
      </w:r>
    </w:p>
    <w:p>
      <w:r>
        <w:rPr>
          <w:b w:val="0"/>
          <w:sz w:val="20"/>
        </w:rPr>
        <w:t>______________________________</w:t>
      </w:r>
    </w:p>
    <w:p/>
    <w:p>
      <w:r>
        <w:rPr>
          <w:b/>
          <w:sz w:val="20"/>
        </w:rPr>
        <w:t>Podpis nowego adwokata:</w:t>
      </w:r>
    </w:p>
    <w:p>
      <w:r>
        <w:rPr>
          <w:b w:val="0"/>
          <w:sz w:val="20"/>
        </w:rPr>
        <w:t>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Wnioskodawca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Sąd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https://wniosek-gotowy.com/wniosek-o-zmiane-adwokata-z-urzedu-wzor/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https://wniosek-gotowy.com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wniosek-gotowy.com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gotowy.com/wniosek-o-zmiane-adwokata-z-urzedu-wzor/" TargetMode="External"/><Relationship Id="rId10" Type="http://schemas.openxmlformats.org/officeDocument/2006/relationships/hyperlink" Target="https://wniosek-gotow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