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ZAWIESZENIE POSTĘPOWANIA</w:t>
      </w:r>
    </w:p>
    <w:p>
      <w:pPr>
        <w:jc w:val="center"/>
      </w:pPr>
      <w:r>
        <w:rPr>
          <w:b w:val="0"/>
          <w:sz w:val="20"/>
        </w:rPr>
        <w:t>w sprawie 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________________________________________________</w:t>
      </w:r>
    </w:p>
    <w:p>
      <w:r>
        <w:rPr>
          <w:b w:val="0"/>
          <w:sz w:val="20"/>
        </w:rPr>
        <w:t>PESEL / NIP: 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</w:t>
      </w:r>
    </w:p>
    <w:p>
      <w:r>
        <w:rPr>
          <w:b w:val="0"/>
          <w:sz w:val="20"/>
        </w:rPr>
        <w:t>Telefon: ________________________________________________________________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</w:t>
      </w:r>
    </w:p>
    <w:p/>
    <w:p>
      <w:r>
        <w:rPr>
          <w:b/>
          <w:sz w:val="20"/>
        </w:rPr>
        <w:t>Do Sądu: ________________________________________________________________</w:t>
      </w:r>
    </w:p>
    <w:p>
      <w:r>
        <w:rPr>
          <w:b w:val="0"/>
          <w:sz w:val="20"/>
        </w:rPr>
        <w:t>Wydział: 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/>
          <w:sz w:val="20"/>
        </w:rPr>
        <w:t>Na podstawie art. 177 Kodeksu postępowania cywilnego wnoszę o zawieszenie postępowania w sprawie: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/>
    <w:p>
      <w:r>
        <w:rPr>
          <w:b/>
          <w:sz w:val="20"/>
        </w:rPr>
        <w:t>Wnoszę o zawieszenie postępowania do czasu: _______________________________</w:t>
      </w:r>
    </w:p>
    <w:p>
      <w:r>
        <w:rPr>
          <w:b/>
          <w:sz w:val="20"/>
        </w:rPr>
        <w:t>lub o zawieszenie na czas nieokreślony.</w:t>
      </w:r>
    </w:p>
    <w:p/>
    <w:p>
      <w:r>
        <w:rPr>
          <w:b/>
          <w:sz w:val="20"/>
        </w:rPr>
        <w:t>Dodatkowe informacje / oświadczenia: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</w:t>
      </w:r>
    </w:p>
    <w:p/>
    <w:p/>
    <w:p>
      <w:r>
        <w:rPr>
          <w:b w:val="0"/>
          <w:sz w:val="20"/>
        </w:rPr>
        <w:t>Miejsce: ____________________________          Data: 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</w:t>
      </w:r>
    </w:p>
    <w:p/>
    <w:p/>
    <w:p>
      <w:r>
        <w:rPr>
          <w:b/>
          <w:sz w:val="20"/>
        </w:rPr>
        <w:t>Podpis pełnomocnika (jeśli dotyczy):</w:t>
      </w:r>
    </w:p>
    <w:p>
      <w:r>
        <w:rPr>
          <w:b w:val="0"/>
          <w:sz w:val="20"/>
        </w:rPr>
        <w:t>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kontaktowy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https://wniosek-gotowy.com/wniosek-o-zawieszenie-postepowania-wzor/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awieszenie-postepowani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