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ZASIŁEK STAŁY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>
      <w:r>
        <w:rPr>
          <w:b w:val="0"/>
          <w:sz w:val="22"/>
        </w:rPr>
        <w:t>Nr dowodu osobistego: 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</w:t>
      </w:r>
    </w:p>
    <w:p/>
    <w:p>
      <w:r>
        <w:rPr>
          <w:b/>
          <w:sz w:val="22"/>
        </w:rPr>
        <w:t>Informacje dotyczące zasiłku:</w:t>
      </w:r>
    </w:p>
    <w:p>
      <w:r>
        <w:rPr>
          <w:b w:val="0"/>
          <w:sz w:val="22"/>
        </w:rPr>
        <w:t>Proszę o przyznanie zasiłku stałego na podstawie art. 9 ust. 1 pkt 1 ustawy o pomocy społecznej.</w:t>
      </w:r>
    </w:p>
    <w:p>
      <w:r>
        <w:rPr>
          <w:b w:val="0"/>
          <w:sz w:val="22"/>
        </w:rPr>
        <w:t>Uzasadnienie wniosku: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Oświadczenia Wnioskodawcy:</w:t>
      </w:r>
    </w:p>
    <w:p>
      <w:r>
        <w:rPr>
          <w:b w:val="0"/>
          <w:sz w:val="22"/>
        </w:rPr>
        <w:t>1. Oświadczam, że moja sytuacja materialna i życiowa wymaga przyznania zasiłku stałego.</w:t>
      </w:r>
    </w:p>
    <w:p>
      <w:r>
        <w:rPr>
          <w:b w:val="0"/>
          <w:sz w:val="22"/>
        </w:rPr>
        <w:t>2. Jestem świadomy/a odpowiedzialności karnej za podanie nieprawdziwych informacji.</w:t>
      </w:r>
    </w:p>
    <w:p>
      <w:r>
        <w:rPr>
          <w:b w:val="0"/>
          <w:sz w:val="22"/>
        </w:rPr>
        <w:t>3. Zobowiązuję się do niezwłocznego poinformowania o każdej zmianie mającej wpływ na prawo do zasiłku.</w:t>
      </w:r>
    </w:p>
    <w:p/>
    <w:p>
      <w:r>
        <w:rPr>
          <w:b/>
          <w:sz w:val="22"/>
        </w:rPr>
        <w:t>Załączniki do wniosku:</w:t>
      </w:r>
    </w:p>
    <w:p>
      <w:r>
        <w:rPr>
          <w:b w:val="0"/>
          <w:sz w:val="22"/>
        </w:rPr>
        <w:t>- Zaświadczenia potwierdzające sytuację dochodową</w:t>
      </w:r>
    </w:p>
    <w:p>
      <w:r>
        <w:rPr>
          <w:b w:val="0"/>
          <w:sz w:val="22"/>
        </w:rPr>
        <w:t>- Dokumenty potwierdzające stan zdrowia (jeśli dotyczy)</w:t>
      </w:r>
    </w:p>
    <w:p>
      <w:r>
        <w:rPr>
          <w:b w:val="0"/>
          <w:sz w:val="22"/>
        </w:rPr>
        <w:t>- Inne dokumenty istotne z punktu widzenia rozpatrzenia wniosku</w:t>
      </w:r>
    </w:p>
    <w:p/>
    <w:p/>
    <w:p>
      <w:r>
        <w:rPr>
          <w:b w:val="0"/>
          <w:sz w:val="22"/>
        </w:rPr>
        <w:t>Miejsce, Data: ________________________________________________________________</w:t>
      </w:r>
    </w:p>
    <w:p/>
    <w:p/>
    <w:p>
      <w:r>
        <w:rPr>
          <w:b w:val="0"/>
          <w:sz w:val="22"/>
        </w:rPr>
        <w:t>Podpis Wnioskodawcy: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socjalny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przyjęcia wniosku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https://wniosek-gotowy.com/wniosek-o-zasilek-staly-wzor/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zasilek-staly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