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ZALICZKĘ NA POCZET WYNAGRODZENIA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Stanowisko : _________________________________________________________________</w:t>
      </w:r>
    </w:p>
    <w:p>
      <w:r>
        <w:rPr>
          <w:b w:val="0"/>
          <w:sz w:val="20"/>
        </w:rPr>
        <w:t>Dział : ______________________________________________________________________</w:t>
      </w:r>
    </w:p>
    <w:p>
      <w:r>
        <w:rPr>
          <w:b w:val="0"/>
          <w:sz w:val="20"/>
        </w:rPr>
        <w:t>Nr telefonu : _________________________________________________________________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</w:t>
      </w:r>
    </w:p>
    <w:p/>
    <w:p/>
    <w:p>
      <w:r>
        <w:rPr>
          <w:b/>
          <w:sz w:val="20"/>
        </w:rPr>
        <w:t>Dane Pracodawcy / Odbiorcy Wniosku:</w:t>
      </w:r>
    </w:p>
    <w:p>
      <w:r>
        <w:rPr>
          <w:b w:val="0"/>
          <w:sz w:val="20"/>
        </w:rPr>
        <w:t>Nazwa firmy : ________________________________________________________________</w:t>
      </w:r>
    </w:p>
    <w:p>
      <w:r>
        <w:rPr>
          <w:b w:val="0"/>
          <w:sz w:val="20"/>
        </w:rPr>
        <w:t>Adres firmy : ________________________________________________________________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_______________________________________________________________________</w:t>
      </w:r>
    </w:p>
    <w:p/>
    <w:p/>
    <w:p>
      <w:r>
        <w:rPr>
          <w:b/>
          <w:sz w:val="20"/>
        </w:rPr>
        <w:t>Szczegóły zaliczki:</w:t>
      </w:r>
    </w:p>
    <w:p>
      <w:r>
        <w:rPr>
          <w:b w:val="0"/>
          <w:sz w:val="20"/>
        </w:rPr>
        <w:t>Kwota zaliczki (PLN) : ________________________________________________________</w:t>
      </w:r>
    </w:p>
    <w:p>
      <w:r>
        <w:rPr>
          <w:b w:val="0"/>
          <w:sz w:val="20"/>
        </w:rPr>
        <w:t>Cel zaliczki : ________________________________________________________________</w:t>
      </w:r>
    </w:p>
    <w:p>
      <w:r>
        <w:rPr>
          <w:b w:val="0"/>
          <w:sz w:val="20"/>
        </w:rPr>
        <w:t>Termin rozliczenia zaliczki : _________________________________________________</w:t>
      </w:r>
    </w:p>
    <w:p/>
    <w:p/>
    <w:p>
      <w:r>
        <w:rPr>
          <w:b/>
          <w:sz w:val="20"/>
        </w:rPr>
        <w:t>Podstawa prawna i oświadczenia:</w:t>
      </w:r>
    </w:p>
    <w:p>
      <w:r>
        <w:rPr>
          <w:b w:val="0"/>
          <w:sz w:val="20"/>
        </w:rPr>
        <w:t>Na podstawie obowiązujących przepisów dotyczących wynagrodzeń oraz zasad wewnętrznych firmy składam wniosek o zaliczkę na poczet wynagrodzenia.</w:t>
      </w:r>
    </w:p>
    <w:p>
      <w:r>
        <w:rPr>
          <w:b w:val="0"/>
          <w:sz w:val="20"/>
        </w:rPr>
        <w:t>Oświadczam, że powyższe dane są zgodne z prawdą oraz zobowiązuję się do rozliczenia zaliczki w terminie określonym powyżej.</w:t>
      </w:r>
    </w:p>
    <w:p/>
    <w:p/>
    <w:p>
      <w:r>
        <w:rPr>
          <w:b w:val="0"/>
          <w:sz w:val="20"/>
        </w:rPr>
        <w:t>Miejsce : ____________________________________    Data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Przełożonego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https://wniosek-gotowy.com/wniosek-o-zaliczke-na-poczet-wynagrodzenia/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zaliczke-na-poczet-wynagrodzenia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