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ZAKAZ ZBLIŻANIA SIĘ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</w:t>
      </w:r>
    </w:p>
    <w:p>
      <w:r>
        <w:rPr>
          <w:b w:val="0"/>
          <w:sz w:val="20"/>
        </w:rPr>
        <w:t>PESEL / NIP: 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</w:t>
      </w:r>
    </w:p>
    <w:p/>
    <w:p>
      <w:r>
        <w:rPr>
          <w:b/>
          <w:sz w:val="20"/>
        </w:rPr>
        <w:t>Dane osoby, wobec której kierowany jest wniosek:</w:t>
      </w:r>
    </w:p>
    <w:p>
      <w:r>
        <w:rPr>
          <w:b w:val="0"/>
          <w:sz w:val="20"/>
        </w:rPr>
        <w:t>Imię i nazwisko: ________________________________________________________</w:t>
      </w:r>
    </w:p>
    <w:p>
      <w:r>
        <w:rPr>
          <w:b w:val="0"/>
          <w:sz w:val="20"/>
        </w:rPr>
        <w:t>PESEL / NIP (jeśli znany): ______________________________________________</w:t>
      </w:r>
    </w:p>
    <w:p>
      <w:r>
        <w:rPr>
          <w:b w:val="0"/>
          <w:sz w:val="20"/>
        </w:rPr>
        <w:t>Adres zamieszkania: _____________________________________________________</w:t>
      </w:r>
    </w:p>
    <w:p/>
    <w:p>
      <w:r>
        <w:rPr>
          <w:b w:val="0"/>
          <w:sz w:val="20"/>
        </w:rPr>
        <w:t>Na podstawie art. 11 § 1 pkt 2 Kodeksu rodzinnego i opiekuńczego oraz art. 44 § 1 Kodeksu postępowania cywilnego wnoszę o wydanie zakazu zbliżania się do mnie przez osobę wskazaną powyżej, w szczególności na odległość mniejszą niż ______ metrów, zakazu kontaktowania się oraz nakaz opuszczenia wspólnego miejsca zamieszkania.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Dodatkowe informacje i okoliczności mające wpływ na rozstrzygnięcie: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/>
    <w:p>
      <w:r>
        <w:rPr>
          <w:b w:val="0"/>
          <w:sz w:val="20"/>
        </w:rPr>
        <w:t>Miejsce: ___________________________________________</w:t>
      </w:r>
    </w:p>
    <w:p>
      <w:r>
        <w:rPr>
          <w:b w:val="0"/>
          <w:sz w:val="20"/>
        </w:rPr>
        <w:t>Data: ______________________________________________</w:t>
      </w:r>
    </w:p>
    <w:p/>
    <w:p/>
    <w:p>
      <w:r>
        <w:rPr>
          <w:b/>
          <w:sz w:val="20"/>
        </w:rPr>
        <w:t>Podpis Wnioskodawcy:</w:t>
      </w:r>
    </w:p>
    <w:p>
      <w:r>
        <w:rPr>
          <w:b w:val="0"/>
          <w:sz w:val="20"/>
        </w:rPr>
        <w:t>_____________________________________________________</w:t>
      </w:r>
    </w:p>
    <w:p/>
    <w:p/>
    <w:p>
      <w:r>
        <w:rPr>
          <w:b/>
          <w:sz w:val="20"/>
        </w:rPr>
        <w:t>Podpis Pełnomocnika (jeśli dotyczy):</w:t>
      </w:r>
    </w:p>
    <w:p>
      <w:r>
        <w:rPr>
          <w:b w:val="0"/>
          <w:sz w:val="20"/>
        </w:rPr>
        <w:t>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Sąd Rejonowy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Adres Sądu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Wydział Rodzinny i Nieletnich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Telefon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https://wniosek-gotowy.com/wniosek-o-zakaz-zblizania-sie-wzor-pisma/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zakaz-zblizania-sie-wzor-pisma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