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WYPIS ZE SZPITALA PSYCHIATRYCZNEGO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__________________________________________________________</w:t>
      </w:r>
    </w:p>
    <w:p>
      <w:r>
        <w:rPr>
          <w:b w:val="0"/>
          <w:sz w:val="22"/>
        </w:rPr>
        <w:t>Adres zamieszkania: ______________________________________________</w:t>
      </w:r>
    </w:p>
    <w:p>
      <w:r>
        <w:rPr>
          <w:b w:val="0"/>
          <w:sz w:val="22"/>
        </w:rPr>
        <w:t>Nr telefonu: _____________________________________________________</w:t>
      </w:r>
    </w:p>
    <w:p/>
    <w:p>
      <w:r>
        <w:rPr>
          <w:b/>
          <w:sz w:val="22"/>
        </w:rPr>
        <w:t>Dane Pacjenta (jeśli inny niż wnioskodawca):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__________________________________________________________</w:t>
      </w:r>
    </w:p>
    <w:p>
      <w:r>
        <w:rPr>
          <w:b w:val="0"/>
          <w:sz w:val="22"/>
        </w:rPr>
        <w:t>Adres zamieszkania: ______________________________________________</w:t>
      </w:r>
    </w:p>
    <w:p>
      <w:r>
        <w:rPr>
          <w:b w:val="0"/>
          <w:sz w:val="22"/>
        </w:rPr>
        <w:t>Nr telefonu: _____________________________________________________</w:t>
      </w:r>
    </w:p>
    <w:p/>
    <w:p>
      <w:r>
        <w:rPr>
          <w:b/>
          <w:sz w:val="22"/>
        </w:rPr>
        <w:t>Dane szpitala oraz oddziału psychiatrycznego:</w:t>
      </w:r>
    </w:p>
    <w:p>
      <w:r>
        <w:rPr>
          <w:b w:val="0"/>
          <w:sz w:val="22"/>
        </w:rPr>
        <w:t>Nazwa szpitala: ________________________________________________</w:t>
      </w:r>
    </w:p>
    <w:p>
      <w:r>
        <w:rPr>
          <w:b w:val="0"/>
          <w:sz w:val="22"/>
        </w:rPr>
        <w:t>Oddział: _______________________________________________________</w:t>
      </w:r>
    </w:p>
    <w:p>
      <w:r>
        <w:rPr>
          <w:b w:val="0"/>
          <w:sz w:val="22"/>
        </w:rPr>
        <w:t>Adres szpitala: 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Zgodnie z art. 25 ustawy z dnia 19 sierpnia 1994 r. o ochronie zdrowia psychicznego (Dz.U. 1994 Nr 111 poz. 535 ze zm.) składam wniosek o wypis ze szpitala psychiatrycznego.</w:t>
      </w:r>
    </w:p>
    <w:p/>
    <w:p>
      <w:r>
        <w:rPr>
          <w:b/>
          <w:sz w:val="22"/>
        </w:rPr>
        <w:t>Treść wniosku:</w:t>
      </w:r>
    </w:p>
    <w:p>
      <w:r>
        <w:rPr>
          <w:b w:val="0"/>
          <w:sz w:val="22"/>
        </w:rPr>
        <w:t>Na podstawie powyższego proszę o wypis pacjenta z oddziału psychiatrycznego zgodnie z obowiązującymi procedurami i przepisami prawa.</w:t>
      </w:r>
    </w:p>
    <w:p/>
    <w:p>
      <w:r>
        <w:rPr>
          <w:b/>
          <w:sz w:val="22"/>
        </w:rPr>
        <w:t>Oświadczenia:</w:t>
      </w:r>
    </w:p>
    <w:p>
      <w:r>
        <w:rPr>
          <w:b w:val="0"/>
          <w:sz w:val="22"/>
        </w:rPr>
        <w:t>1. Oświadczam, że zostałem/am poinformowany/a o skutkach wypisu oraz o możliwości dalszego leczenia ambulatoryjnego.</w:t>
      </w:r>
    </w:p>
    <w:p>
      <w:r>
        <w:rPr>
          <w:b w:val="0"/>
          <w:sz w:val="22"/>
        </w:rPr>
        <w:t>2. Zobowiązuję się do przestrzegania zaleceń lekarza prowadzącego po wypisie.</w:t>
      </w:r>
    </w:p>
    <w:p>
      <w:r>
        <w:rPr>
          <w:b w:val="0"/>
          <w:sz w:val="22"/>
        </w:rPr>
        <w:t>3. Przyjmuję do wiadomości, że wypis następuje zgodnie z moją wolą i obowiązującym prawem.</w:t>
      </w:r>
    </w:p>
    <w:p/>
    <w:p>
      <w:r>
        <w:rPr>
          <w:b w:val="0"/>
          <w:sz w:val="22"/>
        </w:rPr>
        <w:t>Miejsce i data: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Pacjenta (jeśli inny)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https://wniosek-gotowy.com/wniosek-o-wypis-ze-szpitala-psychiatrycznego-wzor/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ypis-ze-szpitala-psychiatryczn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