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wyłączenie z masy upadłości samochodu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 / Nazwa firmy : ____________________________________________</w:t>
      </w:r>
    </w:p>
    <w:p>
      <w:r>
        <w:rPr>
          <w:b w:val="0"/>
          <w:sz w:val="20"/>
        </w:rPr>
        <w:t>Adres zamieszkania / Siedziba : _____________________________________________</w:t>
      </w:r>
    </w:p>
    <w:p>
      <w:r>
        <w:rPr>
          <w:b w:val="0"/>
          <w:sz w:val="20"/>
        </w:rPr>
        <w:t>PESEL / NIP : _______________________________________________________________</w:t>
      </w:r>
    </w:p>
    <w:p>
      <w:r>
        <w:rPr>
          <w:b w:val="0"/>
          <w:sz w:val="20"/>
        </w:rPr>
        <w:t>Telefon kontaktowy : _______________________________________________________</w:t>
      </w:r>
    </w:p>
    <w:p/>
    <w:p>
      <w:r>
        <w:rPr>
          <w:b/>
          <w:sz w:val="20"/>
        </w:rPr>
        <w:t>Sąd Rejonowy prowadzący postępowanie upadłościowe:</w:t>
      </w:r>
    </w:p>
    <w:p>
      <w:r>
        <w:rPr>
          <w:b w:val="0"/>
          <w:sz w:val="20"/>
        </w:rPr>
        <w:t>Wydział Upadłościowy : ______________________________________________________</w:t>
      </w:r>
    </w:p>
    <w:p>
      <w:r>
        <w:rPr>
          <w:b w:val="0"/>
          <w:sz w:val="20"/>
        </w:rPr>
        <w:t>Adres sądu : _______________________________________________________________</w:t>
      </w:r>
    </w:p>
    <w:p>
      <w:r>
        <w:rPr>
          <w:b w:val="0"/>
          <w:sz w:val="20"/>
        </w:rPr>
        <w:t>Sygnatura akt sprawy : ______________________________________________________</w:t>
      </w:r>
    </w:p>
    <w:p/>
    <w:p>
      <w:r>
        <w:rPr>
          <w:b/>
          <w:sz w:val="20"/>
        </w:rPr>
        <w:t>Dane upadłego:</w:t>
      </w:r>
    </w:p>
    <w:p>
      <w:r>
        <w:rPr>
          <w:b w:val="0"/>
          <w:sz w:val="20"/>
        </w:rPr>
        <w:t>Imię i nazwisko / Nazwa firmy : ____________________________________________</w:t>
      </w:r>
    </w:p>
    <w:p>
      <w:r>
        <w:rPr>
          <w:b w:val="0"/>
          <w:sz w:val="20"/>
        </w:rPr>
        <w:t>Adres zamieszkania / Siedziba : _____________________________________________</w:t>
      </w:r>
    </w:p>
    <w:p>
      <w:r>
        <w:rPr>
          <w:b w:val="0"/>
          <w:sz w:val="20"/>
        </w:rPr>
        <w:t>PESEL / NIP : _______________________________________________________________</w:t>
      </w:r>
    </w:p>
    <w:p/>
    <w:p>
      <w:r>
        <w:rPr>
          <w:b/>
          <w:sz w:val="20"/>
        </w:rPr>
        <w:t>Dane samochodu, który ma być wyłączony z masy upadłości:</w:t>
      </w:r>
    </w:p>
    <w:p>
      <w:r>
        <w:rPr>
          <w:b w:val="0"/>
          <w:sz w:val="20"/>
        </w:rPr>
        <w:t>Marka i model : ____________________________________________________________</w:t>
      </w:r>
    </w:p>
    <w:p>
      <w:r>
        <w:rPr>
          <w:b w:val="0"/>
          <w:sz w:val="20"/>
        </w:rPr>
        <w:t>Numer rejestracyjny : ______________________________________________________</w:t>
      </w:r>
    </w:p>
    <w:p>
      <w:r>
        <w:rPr>
          <w:b w:val="0"/>
          <w:sz w:val="20"/>
        </w:rPr>
        <w:t>Numer VIN : ________________________________________________________________</w:t>
      </w:r>
    </w:p>
    <w:p>
      <w:r>
        <w:rPr>
          <w:b w:val="0"/>
          <w:sz w:val="20"/>
        </w:rPr>
        <w:t>Rok produkcji : _____________________________________________________________</w:t>
      </w:r>
    </w:p>
    <w:p>
      <w:r>
        <w:rPr>
          <w:b w:val="0"/>
          <w:sz w:val="20"/>
        </w:rPr>
        <w:t>Stan prawny pojazdu (np. własność, współwłasność, finansowanie leasingowe itp.) :</w:t>
      </w:r>
    </w:p>
    <w:p>
      <w:r>
        <w:rPr>
          <w:b w:val="0"/>
          <w:sz w:val="20"/>
        </w:rPr>
        <w:t>_____________________________________________________________________________</w:t>
      </w:r>
    </w:p>
    <w:p/>
    <w:p>
      <w:r>
        <w:rPr>
          <w:b/>
          <w:sz w:val="20"/>
        </w:rPr>
        <w:t>Uzasadnienie wniosku:</w:t>
      </w:r>
    </w:p>
    <w:p>
      <w:r>
        <w:rPr>
          <w:b w:val="0"/>
          <w:sz w:val="20"/>
        </w:rPr>
        <w:t>Na podstawie art. 83 ustawy z dnia 28 lutego 2003 r. Prawo upadłościowe wnoszę o wyłączenie</w:t>
      </w:r>
    </w:p>
    <w:p>
      <w:r>
        <w:rPr>
          <w:b w:val="0"/>
          <w:sz w:val="20"/>
        </w:rPr>
        <w:t>z masy upadłości samochodu opisanego powyżej z następujących powodów:</w:t>
      </w:r>
    </w:p>
    <w:p>
      <w:r>
        <w:rPr>
          <w:b w:val="0"/>
          <w:sz w:val="20"/>
        </w:rPr>
        <w:t>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</w:t>
      </w:r>
    </w:p>
    <w:p/>
    <w:p>
      <w:r>
        <w:rPr>
          <w:b w:val="0"/>
          <w:sz w:val="20"/>
        </w:rPr>
        <w:t>Oświadczam, że powyższe informacje są zgodne z prawdą i posiadam stosowne dokumenty potwierdzające</w:t>
      </w:r>
    </w:p>
    <w:p>
      <w:r>
        <w:rPr>
          <w:b/>
          <w:sz w:val="20"/>
        </w:rPr>
        <w:t>moje prawo do wyłączenia wskazanego samochodu z masy upadłości.</w:t>
      </w:r>
    </w:p>
    <w:p/>
    <w:p/>
    <w:p>
      <w:r>
        <w:rPr>
          <w:b w:val="0"/>
          <w:sz w:val="20"/>
        </w:rPr>
        <w:t>Miejsce : _____________________________________    Data : ______________________</w:t>
      </w:r>
    </w:p>
    <w:p/>
    <w:p/>
    <w:p/>
    <w:p>
      <w:pPr>
        <w:jc w:val="center"/>
      </w:pPr>
      <w:r>
        <w:rPr>
          <w:b w:val="0"/>
          <w:sz w:val="20"/>
        </w:rPr>
        <w:t>Podpis Wnioskodawcy : 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Przyjął (sygnatura, pieczęć sądu)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Data wpływu do sądu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przyjmującego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https://wniosek-gotowy.com/wniosek-o-wylaczenie-z-masy-upadlosci-samochodu-wzor/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https://wniosek-gotowy.com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wniosek-gotowy.com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gotowy.com/wniosek-o-wylaczenie-z-masy-upadlosci-samochodu-wzor/" TargetMode="External"/><Relationship Id="rId10" Type="http://schemas.openxmlformats.org/officeDocument/2006/relationships/hyperlink" Target="https://wniosek-gotow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