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WYKUP RESZTÓWEK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 : _____________________________________________</w:t>
      </w:r>
    </w:p>
    <w:p>
      <w:r>
        <w:rPr>
          <w:b w:val="0"/>
          <w:sz w:val="20"/>
        </w:rPr>
        <w:t>PESEL / NIP : ______________________________________________________________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</w:t>
      </w:r>
    </w:p>
    <w:p>
      <w:r>
        <w:rPr>
          <w:b w:val="0"/>
          <w:sz w:val="20"/>
        </w:rPr>
        <w:t>Telefon kontaktowy : 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</w:t>
      </w:r>
    </w:p>
    <w:p/>
    <w:p>
      <w:r>
        <w:rPr>
          <w:b/>
          <w:sz w:val="20"/>
        </w:rPr>
        <w:t>Dane nieruchomości, której dotyczy wniosek:</w:t>
      </w:r>
    </w:p>
    <w:p>
      <w:r>
        <w:rPr>
          <w:b w:val="0"/>
          <w:sz w:val="20"/>
        </w:rPr>
        <w:t>Adres nieruchomości : _____________________________________________________</w:t>
      </w:r>
    </w:p>
    <w:p>
      <w:r>
        <w:rPr>
          <w:b w:val="0"/>
          <w:sz w:val="20"/>
        </w:rPr>
        <w:t>Numer działki ewidencyjnej : ______________________________________________</w:t>
      </w:r>
    </w:p>
    <w:p>
      <w:r>
        <w:rPr>
          <w:b w:val="0"/>
          <w:sz w:val="20"/>
        </w:rPr>
        <w:t>Księga wieczysta : _________________________________________________________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Na podstawie obowiązujących przepisów prawa, wnoszę o wykup resztówek nieruchomości wskazanej powyżej, zgodnie z poniższymi warunkami i danymi.</w:t>
      </w:r>
    </w:p>
    <w:p/>
    <w:p>
      <w:r>
        <w:rPr>
          <w:b/>
          <w:sz w:val="20"/>
        </w:rPr>
        <w:t>Szczegóły wykupu:</w:t>
      </w:r>
    </w:p>
    <w:p>
      <w:r>
        <w:rPr>
          <w:b w:val="0"/>
          <w:sz w:val="20"/>
        </w:rPr>
        <w:t>1. Powierzchnia wykupywanych resztówek: __________________________ m²</w:t>
      </w:r>
    </w:p>
    <w:p>
      <w:r>
        <w:rPr>
          <w:b w:val="0"/>
          <w:sz w:val="20"/>
        </w:rPr>
        <w:t>2. Proponowana cena za m²: __________________________ PLN</w:t>
      </w:r>
    </w:p>
    <w:p>
      <w:r>
        <w:rPr>
          <w:b w:val="0"/>
          <w:sz w:val="20"/>
        </w:rPr>
        <w:t>3. Łączna proponowana kwota wykupu: __________________________ PLN</w:t>
      </w:r>
    </w:p>
    <w:p>
      <w:r>
        <w:rPr>
          <w:b w:val="0"/>
          <w:sz w:val="20"/>
        </w:rPr>
        <w:t>4. Sposób płatności: ___________________________________________________</w:t>
      </w:r>
    </w:p>
    <w:p>
      <w:r>
        <w:rPr>
          <w:b w:val="0"/>
          <w:sz w:val="20"/>
        </w:rPr>
        <w:t>5. Termin realizacji wykupu: ___________________________________________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dane zawarte we wniosku są zgodne z prawdą.</w:t>
      </w:r>
    </w:p>
    <w:p>
      <w:r>
        <w:rPr>
          <w:b w:val="0"/>
          <w:sz w:val="20"/>
        </w:rPr>
        <w:t>2. Zapoznałem się z warunkami wykupu oraz obowiązującymi przepisami prawa.</w:t>
      </w:r>
    </w:p>
    <w:p>
      <w:r>
        <w:rPr>
          <w:b w:val="0"/>
          <w:sz w:val="20"/>
        </w:rPr>
        <w:t>3. Wyrażam zgodę na przetwarzanie moich danych osobowych w celu realizacji niniejszego wniosku.</w:t>
      </w:r>
    </w:p>
    <w:p/>
    <w:p>
      <w:r>
        <w:rPr>
          <w:b/>
          <w:sz w:val="20"/>
        </w:rPr>
        <w:t>Załączniki do wniosku:</w:t>
      </w:r>
    </w:p>
    <w:p>
      <w:r>
        <w:rPr>
          <w:b w:val="0"/>
          <w:sz w:val="20"/>
        </w:rPr>
        <w:t>- Kopia dokumentu potwierdzającego prawo do nieruchomości</w:t>
      </w:r>
    </w:p>
    <w:p>
      <w:r>
        <w:rPr>
          <w:b w:val="0"/>
          <w:sz w:val="20"/>
        </w:rPr>
        <w:t>- Mapa sytuacyjna z zaznaczeniem resztówek</w:t>
      </w:r>
    </w:p>
    <w:p>
      <w:r>
        <w:rPr>
          <w:b w:val="0"/>
          <w:sz w:val="20"/>
        </w:rPr>
        <w:t>- Inne dokumenty (wymienić): ___________________________________________</w:t>
      </w:r>
    </w:p>
    <w:p/>
    <w:p/>
    <w:p>
      <w:r>
        <w:rPr>
          <w:b w:val="0"/>
          <w:sz w:val="20"/>
        </w:rPr>
        <w:t>Miejsce, data : _____________________________________________________________</w:t>
      </w:r>
    </w:p>
    <w:p/>
    <w:p/>
    <w:p>
      <w:r>
        <w:rPr>
          <w:b w:val="0"/>
          <w:sz w:val="20"/>
        </w:rPr>
        <w:t>Podpis Wnioskodawcy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(imię i nazwisko)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odbioru (data i podpis)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https://wniosek-gotowy.com/wniosek-o-wykup-resztowek-wzor/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wykup-resztowek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