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wykreślenie zmarłego z księgi wieczystej</w:t>
      </w:r>
    </w:p>
    <w:p/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Imię i nazwisko/Firma: ________________________________________________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</w:t>
      </w:r>
    </w:p>
    <w:p/>
    <w:p>
      <w:r>
        <w:rPr>
          <w:b/>
          <w:sz w:val="20"/>
        </w:rPr>
        <w:t>Dane zmarłego: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</w:t>
      </w:r>
    </w:p>
    <w:p>
      <w:r>
        <w:rPr>
          <w:b w:val="0"/>
          <w:sz w:val="20"/>
        </w:rPr>
        <w:t>Adres ostatniego zamieszkania: _________________________________________</w:t>
      </w:r>
    </w:p>
    <w:p/>
    <w:p>
      <w:r>
        <w:rPr>
          <w:b/>
          <w:sz w:val="20"/>
        </w:rPr>
        <w:t>Dane księgi wieczystej:</w:t>
      </w:r>
    </w:p>
    <w:p>
      <w:r>
        <w:rPr>
          <w:b w:val="0"/>
          <w:sz w:val="20"/>
        </w:rPr>
        <w:t>Numer księgi wieczystej: _______________________________________________</w:t>
      </w:r>
    </w:p>
    <w:p>
      <w:r>
        <w:rPr>
          <w:b w:val="0"/>
          <w:sz w:val="20"/>
        </w:rPr>
        <w:t>Sąd prowadzący księgę wieczystą: _______________________________________</w:t>
      </w:r>
    </w:p>
    <w:p>
      <w:r>
        <w:rPr>
          <w:b w:val="0"/>
          <w:sz w:val="20"/>
        </w:rPr>
        <w:t>Adres nieruchomości: ___________________________________________________</w:t>
      </w:r>
    </w:p>
    <w:p/>
    <w:p>
      <w:r>
        <w:rPr>
          <w:b/>
          <w:sz w:val="20"/>
        </w:rPr>
        <w:t>Podstawa wniosku:</w:t>
      </w:r>
    </w:p>
    <w:p>
      <w:r>
        <w:rPr>
          <w:b w:val="0"/>
          <w:sz w:val="20"/>
        </w:rPr>
        <w:t>Wnoszę o wykreślenie zmarłego z księgi wieczystej prowadzonej przez Sąd Rejonowy,</w:t>
      </w:r>
    </w:p>
    <w:p>
      <w:r>
        <w:rPr>
          <w:b w:val="0"/>
          <w:sz w:val="20"/>
        </w:rPr>
        <w:t>ponieważ zmarły jest współwłaścicielem wpisanym do wyżej wymienionej księgi,</w:t>
      </w:r>
    </w:p>
    <w:p>
      <w:r>
        <w:rPr>
          <w:b w:val="0"/>
          <w:sz w:val="20"/>
        </w:rPr>
        <w:t>a zgon nastąpił zgodnie z dokumentem potwierdzającym zgon (dołączyć odpis aktu zgonu).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aktu zgonu zmarłego</w:t>
      </w:r>
    </w:p>
    <w:p>
      <w:r>
        <w:rPr>
          <w:b w:val="0"/>
          <w:sz w:val="20"/>
        </w:rPr>
        <w:t>2. Dokument potwierdzający tożsamość wnioskodawcy</w:t>
      </w:r>
    </w:p>
    <w:p>
      <w:r>
        <w:rPr>
          <w:b w:val="0"/>
          <w:sz w:val="20"/>
        </w:rPr>
        <w:t>3. Inne dokumenty: 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wszystkie dane zawarte we wniosku są prawdziwe i zgodne ze stanem faktycznym.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Przyjęto przez Sąd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https://wniosek-gotowy.com/wniosek-o-wykreslenie-zmarlego-z-ksiegi-wieczystej-wzor/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kreslenie-zmarlego-z-ksiegi-wieczystej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