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ŚWIADECTWA PRACY Z ARCHIWUM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PESEL / NIP: _____________________________________________________</w:t>
      </w:r>
    </w:p>
    <w:p>
      <w:r>
        <w:rPr>
          <w:b w:val="0"/>
          <w:sz w:val="20"/>
        </w:rPr>
        <w:t>Telefon kontaktowy: _______________________________________________</w:t>
      </w:r>
    </w:p>
    <w:p/>
    <w:p>
      <w:r>
        <w:rPr>
          <w:b/>
          <w:sz w:val="20"/>
        </w:rPr>
        <w:t>Dane Pracodawcy / Archiwum:</w:t>
      </w:r>
    </w:p>
    <w:p>
      <w:r>
        <w:rPr>
          <w:b w:val="0"/>
          <w:sz w:val="20"/>
        </w:rPr>
        <w:t>Nazwa firmy / instytucji: _________________________________________</w:t>
      </w:r>
    </w:p>
    <w:p>
      <w:r>
        <w:rPr>
          <w:b w:val="0"/>
          <w:sz w:val="20"/>
        </w:rPr>
        <w:t>Adres siedziby: ___________________________________________________</w:t>
      </w:r>
    </w:p>
    <w:p>
      <w:r>
        <w:rPr>
          <w:b w:val="0"/>
          <w:sz w:val="20"/>
        </w:rPr>
        <w:t>NIP: _____________________________________________________________</w:t>
      </w:r>
    </w:p>
    <w:p/>
    <w:p>
      <w:r>
        <w:rPr>
          <w:b/>
          <w:sz w:val="20"/>
        </w:rPr>
        <w:t>Informacje dotyczące zatrudnienia:</w:t>
      </w:r>
    </w:p>
    <w:p>
      <w:r>
        <w:rPr>
          <w:b w:val="0"/>
          <w:sz w:val="20"/>
        </w:rPr>
        <w:t>Imię i nazwisko pracownika, którego dotyczy świadectwo pracy: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Data zatrudnienia (dzień, miesiąc, rok): ___________________________</w:t>
      </w:r>
    </w:p>
    <w:p>
      <w:r>
        <w:rPr>
          <w:b w:val="0"/>
          <w:sz w:val="20"/>
        </w:rPr>
        <w:t>Data zakończenia zatrudnienia (dzień, miesiąc, rok): ________________</w:t>
      </w:r>
    </w:p>
    <w:p>
      <w:r>
        <w:rPr>
          <w:b w:val="0"/>
          <w:sz w:val="20"/>
        </w:rPr>
        <w:t>Stanowisko / rodzaj wykonywanej pracy: ____________________________</w:t>
      </w:r>
    </w:p>
    <w:p/>
    <w:p>
      <w:r>
        <w:rPr>
          <w:b w:val="0"/>
          <w:sz w:val="20"/>
        </w:rPr>
        <w:t>Zwracam się z uprzejmą prośbą o wydanie świadectwa pracy dla powyżej wymienionego pracownika z archiwum.</w:t>
      </w:r>
    </w:p>
    <w:p>
      <w:r>
        <w:rPr>
          <w:b w:val="0"/>
          <w:sz w:val="20"/>
        </w:rPr>
        <w:t>Świadectwo pracy jest mi niezbędne do dalszych formalności związanych z zatrudnieniem / emeryturą / innymi celami.</w:t>
      </w:r>
    </w:p>
    <w:p/>
    <w:p/>
    <w:p>
      <w:r>
        <w:rPr>
          <w:b w:val="0"/>
          <w:sz w:val="20"/>
        </w:rPr>
        <w:t>Oświadczam, że podane powyżej dane są zgodne ze stanem faktycznym.</w:t>
      </w:r>
    </w:p>
    <w:p/>
    <w:p/>
    <w:p>
      <w:r>
        <w:rPr>
          <w:b w:val="0"/>
          <w:sz w:val="20"/>
        </w:rPr>
        <w:t>Miejsce: _____________________________________________</w:t>
      </w:r>
    </w:p>
    <w:p>
      <w:r>
        <w:rPr>
          <w:b w:val="0"/>
          <w:sz w:val="20"/>
        </w:rPr>
        <w:t>Data: _______________________________________________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https://wniosek-gotowy.com/wniosek-o-wydanie-swiadectwa-pracy-z-archiwum-wzor/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danie-swiadectwa-pracy-z-archiwum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