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WYDANIE ODPISU AKTU ZGONU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osoby zmarłej: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</w:t>
      </w:r>
    </w:p>
    <w:p>
      <w:r>
        <w:rPr>
          <w:b w:val="0"/>
          <w:sz w:val="22"/>
        </w:rPr>
        <w:t>Miejsce urodzenia: __________________________________________________________</w:t>
      </w:r>
    </w:p>
    <w:p>
      <w:r>
        <w:rPr>
          <w:b w:val="0"/>
          <w:sz w:val="22"/>
        </w:rPr>
        <w:t>Data śmierci: _______________________________________________________________</w:t>
      </w:r>
    </w:p>
    <w:p>
      <w:r>
        <w:rPr>
          <w:b w:val="0"/>
          <w:sz w:val="22"/>
        </w:rPr>
        <w:t>Miejsce śmierci: ____________________________________________________________</w:t>
      </w:r>
    </w:p>
    <w:p/>
    <w:p>
      <w:r>
        <w:rPr>
          <w:b/>
          <w:sz w:val="22"/>
        </w:rPr>
        <w:t>Cel wydania odpisu aktu zgonu: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Oświadczam, że jestem uprawniony do złożenia niniejszego wniosku oraz że dane w nim zawarte są prawdziwe.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________________________________________________</w:t>
      </w:r>
    </w:p>
    <w:p>
      <w:r>
        <w:rPr>
          <w:b w:val="0"/>
          <w:sz w:val="22"/>
        </w:rPr>
        <w:t>Data: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https://wniosek-gotowy.com/wniosek-o-wydanie-odpisu-aktu-zgonu-wzor/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danie-odpisu-aktu-zgon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