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WYCOFANIE WNIOSKU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 / Nazwa firmy: ____________________________________________</w:t>
      </w:r>
    </w:p>
    <w:p>
      <w:r>
        <w:rPr>
          <w:b w:val="0"/>
          <w:sz w:val="22"/>
        </w:rPr>
        <w:t>Adres zamieszkania / siedziby: _____________________________________________</w:t>
      </w:r>
    </w:p>
    <w:p>
      <w:r>
        <w:rPr>
          <w:b w:val="0"/>
          <w:sz w:val="22"/>
        </w:rPr>
        <w:t>PESEL / NIP: _______________________________________________________________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</w:t>
      </w:r>
    </w:p>
    <w:p/>
    <w:p/>
    <w:p>
      <w:r>
        <w:rPr>
          <w:b/>
          <w:sz w:val="22"/>
        </w:rPr>
        <w:t>Do:</w:t>
      </w:r>
    </w:p>
    <w:p>
      <w:r>
        <w:rPr>
          <w:b w:val="0"/>
          <w:sz w:val="22"/>
        </w:rPr>
        <w:t>Nazwa i adres organu / jednostki, do której kierowany jest wniosek: ____________</w:t>
      </w:r>
    </w:p>
    <w:p>
      <w:r>
        <w:rPr>
          <w:b w:val="0"/>
          <w:sz w:val="22"/>
        </w:rPr>
        <w:t>_____________________________________________________________________________</w:t>
      </w:r>
    </w:p>
    <w:p/>
    <w:p/>
    <w:p>
      <w:r>
        <w:rPr>
          <w:b/>
          <w:sz w:val="22"/>
        </w:rPr>
        <w:t>Treść wniosku o wycofanie:</w:t>
      </w:r>
    </w:p>
    <w:p>
      <w:r>
        <w:rPr>
          <w:b w:val="0"/>
          <w:sz w:val="22"/>
        </w:rPr>
        <w:t>Niniejszym wycofuję złożony przeze mnie wniosek o: ____________________________</w:t>
      </w:r>
    </w:p>
    <w:p>
      <w:r>
        <w:rPr>
          <w:b w:val="0"/>
          <w:sz w:val="22"/>
        </w:rPr>
        <w:t>_____________________________________________________________________________</w:t>
      </w:r>
    </w:p>
    <w:p>
      <w:r>
        <w:rPr>
          <w:b w:val="0"/>
          <w:sz w:val="22"/>
        </w:rPr>
        <w:t>z dnia: _______________ złożony w: _________________________________________</w:t>
      </w:r>
    </w:p>
    <w:p>
      <w:r>
        <w:rPr>
          <w:b w:val="0"/>
          <w:sz w:val="22"/>
        </w:rPr>
        <w:t>z powodu: 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</w:t>
      </w:r>
    </w:p>
    <w:p>
      <w:r>
        <w:rPr>
          <w:b w:val="0"/>
          <w:sz w:val="22"/>
        </w:rPr>
        <w:t>Proszę o potwierdzenie przyjęcia niniejszego wycofania wniosku.</w:t>
      </w:r>
    </w:p>
    <w:p/>
    <w:p/>
    <w:p>
      <w:r>
        <w:rPr>
          <w:b w:val="0"/>
          <w:sz w:val="22"/>
        </w:rPr>
        <w:t>Miejsce: ____________________________________________</w:t>
      </w:r>
    </w:p>
    <w:p>
      <w:r>
        <w:rPr>
          <w:b w:val="0"/>
          <w:sz w:val="22"/>
        </w:rPr>
        <w:t>Data: 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https://wniosek-gotowy.com/wniosek-o-wycofanie-wniosku-wzor/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wycofanie-wniosku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