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WYCIĄG Z LISTY WIERZYTELNOŚCI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 / Nazwa firmy: _____________________________________________</w:t>
      </w:r>
    </w:p>
    <w:p>
      <w:r>
        <w:rPr>
          <w:b w:val="0"/>
          <w:sz w:val="22"/>
        </w:rPr>
        <w:t>Adres siedziby / zamieszkania: ____________________________________________</w:t>
      </w:r>
    </w:p>
    <w:p>
      <w:r>
        <w:rPr>
          <w:b w:val="0"/>
          <w:sz w:val="22"/>
        </w:rPr>
        <w:t>NIP / PESEL: _______________________________________________________________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</w:t>
      </w:r>
    </w:p>
    <w:p/>
    <w:p>
      <w:r>
        <w:rPr>
          <w:b/>
          <w:sz w:val="22"/>
        </w:rPr>
        <w:t>Dane dłużnika:</w:t>
      </w:r>
    </w:p>
    <w:p>
      <w:r>
        <w:rPr>
          <w:b w:val="0"/>
          <w:sz w:val="22"/>
        </w:rPr>
        <w:t>Imię i nazwisko / Nazwa firmy: _____________________________________________</w:t>
      </w:r>
    </w:p>
    <w:p>
      <w:r>
        <w:rPr>
          <w:b w:val="0"/>
          <w:sz w:val="22"/>
        </w:rPr>
        <w:t>Adres siedziby / zamieszkania: ____________________________________________</w:t>
      </w:r>
    </w:p>
    <w:p>
      <w:r>
        <w:rPr>
          <w:b w:val="0"/>
          <w:sz w:val="22"/>
        </w:rPr>
        <w:t>NIP / PESEL: _______________________________________________________________</w:t>
      </w:r>
    </w:p>
    <w:p/>
    <w:p>
      <w:r>
        <w:rPr>
          <w:b/>
          <w:sz w:val="22"/>
        </w:rPr>
        <w:t>Dane dotyczące wierzytelności:</w:t>
      </w:r>
    </w:p>
    <w:p>
      <w:r>
        <w:rPr>
          <w:b w:val="0"/>
          <w:sz w:val="22"/>
        </w:rPr>
        <w:t>Kwota wierzytelności: __________________________ PLN</w:t>
      </w:r>
    </w:p>
    <w:p>
      <w:r>
        <w:rPr>
          <w:b w:val="0"/>
          <w:sz w:val="22"/>
        </w:rPr>
        <w:t>Podstawa wierzytelności (np. umowa, faktura, tytuł wykonawczy): _______________</w:t>
      </w:r>
    </w:p>
    <w:p>
      <w:r>
        <w:rPr>
          <w:b w:val="0"/>
          <w:sz w:val="22"/>
        </w:rPr>
        <w:t>Numer dokumentu: _________________________________________________________</w:t>
      </w:r>
    </w:p>
    <w:p/>
    <w:p>
      <w:r>
        <w:rPr>
          <w:b/>
          <w:sz w:val="22"/>
        </w:rPr>
        <w:t>Wnoszę o wydanie wyciągu z listy wierzytelności dotyczącej powyższej osoby / firmy.</w:t>
      </w:r>
    </w:p>
    <w:p/>
    <w:p/>
    <w:p>
      <w:r>
        <w:rPr>
          <w:b/>
          <w:sz w:val="22"/>
        </w:rPr>
        <w:t>Podstawa prawna:</w:t>
      </w:r>
    </w:p>
    <w:p>
      <w:r>
        <w:rPr>
          <w:b w:val="0"/>
          <w:sz w:val="22"/>
        </w:rPr>
        <w:t>Art. 24 ustawy z dnia 20 sierpnia 1997 r. o Krajowym Rejestrze Sądowym (Dz.U. 1997 nr 121 poz. 769 z późn. zm.) oraz przepisy Kodeksu cywilnego.</w:t>
      </w:r>
    </w:p>
    <w:p/>
    <w:p/>
    <w:p>
      <w:r>
        <w:rPr>
          <w:b/>
          <w:sz w:val="22"/>
        </w:rPr>
        <w:t>Oświadczenia:</w:t>
      </w:r>
    </w:p>
    <w:p>
      <w:r>
        <w:rPr>
          <w:b w:val="0"/>
          <w:sz w:val="22"/>
        </w:rPr>
        <w:t>1. Oświadczam, że dane zawarte we wniosku są prawdziwe i zgodne ze stanem faktycznym.</w:t>
      </w:r>
    </w:p>
    <w:p>
      <w:r>
        <w:rPr>
          <w:b w:val="0"/>
          <w:sz w:val="22"/>
        </w:rPr>
        <w:t>2. Zobowiązuję się do wykorzystania wyciągu wyłącznie w celach zgodnych z obowiązującym prawem.</w:t>
      </w:r>
    </w:p>
    <w:p>
      <w:r>
        <w:rPr>
          <w:b w:val="0"/>
          <w:sz w:val="22"/>
        </w:rPr>
        <w:t>3. Jestem świadomy odpowiedzialności karnej za składanie fałszywych oświadczeń.</w:t>
      </w:r>
    </w:p>
    <w:p/>
    <w:p/>
    <w:p/>
    <w:p>
      <w:r>
        <w:rPr>
          <w:b w:val="0"/>
          <w:sz w:val="22"/>
        </w:rPr>
        <w:t>Miejsce i data: ______________________________________________________________</w:t>
      </w:r>
    </w:p>
    <w:p/>
    <w:p/>
    <w:p>
      <w:r>
        <w:rPr>
          <w:b/>
          <w:sz w:val="22"/>
        </w:rPr>
        <w:t>Podpis wnioskodawcy:</w:t>
      </w:r>
    </w:p>
    <w:p/>
    <w:p/>
    <w:p/>
    <w:p>
      <w:r>
        <w:rPr>
          <w:b w:val="0"/>
          <w:sz w:val="22"/>
        </w:rPr>
        <w:t>.......................................................................................</w:t>
      </w:r>
    </w:p>
    <w:p>
      <w:r>
        <w:rPr>
          <w:b w:val="0"/>
          <w:sz w:val="22"/>
        </w:rPr>
        <w:t>(czytelny podpis)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Organ prowadzący listę wierzytelności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Potwierdzenie przyjęcia wniosku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Nazwa: 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wpływu: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Adres: 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i pieczęć: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Telefon / e-mail: 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https://wniosek-gotowy.com/wniosek-o-wyciag-z-listy-wierzytelnosci-wzor/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wniosek-o-wyciag-z-listy-wierzytelnosci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