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wszczęcie postępowania dyscyplinarnego wobec adwokata</w:t>
      </w:r>
    </w:p>
    <w:p/>
    <w:p/>
    <w:p>
      <w:r>
        <w:rPr>
          <w:b/>
          <w:sz w:val="20"/>
        </w:rPr>
        <w:t>Dane wnioskującego:</w:t>
      </w:r>
    </w:p>
    <w:p>
      <w:r>
        <w:rPr>
          <w:b w:val="0"/>
          <w:sz w:val="20"/>
        </w:rPr>
        <w:t>Imię i nazwisko / Nazwa: __________________________________________________________</w:t>
      </w:r>
    </w:p>
    <w:p>
      <w:r>
        <w:rPr>
          <w:b w:val="0"/>
          <w:sz w:val="20"/>
        </w:rPr>
        <w:t>PESEL / NIP: __________________________________________________________</w:t>
      </w:r>
    </w:p>
    <w:p>
      <w:r>
        <w:rPr>
          <w:b w:val="0"/>
          <w:sz w:val="20"/>
        </w:rPr>
        <w:t>Adres: __________________________________________________________</w:t>
      </w:r>
    </w:p>
    <w:p>
      <w:r>
        <w:rPr>
          <w:b w:val="0"/>
          <w:sz w:val="20"/>
        </w:rPr>
        <w:t>Telefon / e-mail: __________________________________________________________</w:t>
      </w:r>
    </w:p>
    <w:p/>
    <w:p>
      <w:r>
        <w:rPr>
          <w:b/>
          <w:sz w:val="20"/>
        </w:rPr>
        <w:t>Dane adwokata, wobec którego wszczynane jest postępowanie dyscyplinarne:</w:t>
      </w:r>
    </w:p>
    <w:p>
      <w:r>
        <w:rPr>
          <w:b w:val="0"/>
          <w:sz w:val="20"/>
        </w:rPr>
        <w:t>Imię i nazwisko: __________________________________________________________</w:t>
      </w:r>
    </w:p>
    <w:p>
      <w:r>
        <w:rPr>
          <w:b w:val="0"/>
          <w:sz w:val="20"/>
        </w:rPr>
        <w:t>Adres kancelarii: __________________________________________________________</w:t>
      </w:r>
    </w:p>
    <w:p>
      <w:r>
        <w:rPr>
          <w:b w:val="0"/>
          <w:sz w:val="20"/>
        </w:rPr>
        <w:t>Numer ewidencyjny adwokata: __________________________________________________________</w:t>
      </w:r>
    </w:p>
    <w:p/>
    <w:p>
      <w:r>
        <w:rPr>
          <w:b/>
          <w:sz w:val="20"/>
        </w:rPr>
        <w:t>Organ dyscyplinarny, do którego kierowany jest wniosek:</w:t>
      </w:r>
    </w:p>
    <w:p>
      <w:r>
        <w:rPr>
          <w:b w:val="0"/>
          <w:sz w:val="20"/>
        </w:rPr>
        <w:t>_______________________________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Na podstawie art. 99 ustawy z dnia 26 maja 1982 r. - Prawo o adwokaturze (Dz.U. z 2022 r. poz. 1113 ze zm.) składam wniosek o wszczęcie postępowania dyscyplinarnego wobec adwokata wskazanego powyżej.</w:t>
      </w:r>
    </w:p>
    <w:p/>
    <w:p>
      <w:r>
        <w:rPr>
          <w:b/>
          <w:sz w:val="20"/>
        </w:rPr>
        <w:t>Uzasadnienie wniosku (opis zdarzeń oraz zarzuty wobec adwokata):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/>
    <w:p>
      <w:r>
        <w:rPr>
          <w:b/>
          <w:sz w:val="20"/>
        </w:rPr>
        <w:t>Dowody na poparcie zarzutów: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/>
    <w:p>
      <w:r>
        <w:rPr>
          <w:b/>
          <w:sz w:val="20"/>
        </w:rPr>
        <w:t>Wnioski:</w:t>
      </w:r>
    </w:p>
    <w:p>
      <w:r>
        <w:rPr>
          <w:b w:val="0"/>
          <w:sz w:val="20"/>
        </w:rPr>
        <w:t>Proszę o wszczęcie postępowania dyscyplinarnego oraz podjęcie stosownych działań przewidzianych prawem.</w:t>
      </w:r>
    </w:p>
    <w:p/>
    <w:p/>
    <w:p>
      <w:r>
        <w:rPr>
          <w:b w:val="0"/>
          <w:sz w:val="20"/>
        </w:rPr>
        <w:t>Miejsce, data: __________________________________________________________</w:t>
      </w:r>
    </w:p>
    <w:p/>
    <w:p/>
    <w:p>
      <w:r>
        <w:rPr>
          <w:b w:val="0"/>
          <w:sz w:val="20"/>
        </w:rPr>
        <w:t>Podpis wnioskującego: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wnioskującego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przyjmującego wniosek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https://wniosek-gotowy.com/wniosek-o-wszczecie-postepowania-dyscyplinarnego-wobec-adwokata-wzor/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wszczecie-postepowania-dyscyplinarnego-wobec-adwokata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