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WPIS OSTRZEŻENIA W KSIĘDZE WIECZYSTEJ</w:t>
      </w:r>
    </w:p>
    <w:p/>
    <w:p/>
    <w:p>
      <w:r>
        <w:rPr>
          <w:b w:val="0"/>
          <w:sz w:val="20"/>
        </w:rPr>
        <w:t>Do:</w:t>
      </w:r>
    </w:p>
    <w:p>
      <w:r>
        <w:rPr>
          <w:b w:val="0"/>
          <w:sz w:val="20"/>
        </w:rPr>
        <w:t>Sąd Rejonowy</w:t>
      </w:r>
    </w:p>
    <w:p>
      <w:r>
        <w:rPr>
          <w:b w:val="0"/>
          <w:sz w:val="20"/>
        </w:rPr>
        <w:t>Wydział Ksiąg Wieczystych</w:t>
      </w:r>
    </w:p>
    <w:p>
      <w:r>
        <w:rPr>
          <w:b w:val="0"/>
          <w:sz w:val="20"/>
        </w:rPr>
        <w:t>_________________________________________</w:t>
      </w:r>
    </w:p>
    <w:p/>
    <w:p/>
    <w:p>
      <w:r>
        <w:rPr>
          <w:b/>
          <w:sz w:val="20"/>
        </w:rPr>
        <w:t>Wnioskodawca:</w:t>
      </w:r>
    </w:p>
    <w:p>
      <w:r>
        <w:rPr>
          <w:b w:val="0"/>
          <w:sz w:val="20"/>
        </w:rPr>
        <w:t>Imię i nazwisko / Nazwa: ________________________________________________</w:t>
      </w:r>
    </w:p>
    <w:p>
      <w:r>
        <w:rPr>
          <w:b w:val="0"/>
          <w:sz w:val="20"/>
        </w:rPr>
        <w:t>Adres zamieszkania / Siedziba: ___________________________________________</w:t>
      </w:r>
    </w:p>
    <w:p>
      <w:r>
        <w:rPr>
          <w:b w:val="0"/>
          <w:sz w:val="20"/>
        </w:rPr>
        <w:t>PESEL/NIP: _____________________________________________________________</w:t>
      </w:r>
    </w:p>
    <w:p>
      <w:r>
        <w:rPr>
          <w:b w:val="0"/>
          <w:sz w:val="20"/>
        </w:rPr>
        <w:t>Telefon kontaktowy: _____________________________________________________</w:t>
      </w:r>
    </w:p>
    <w:p/>
    <w:p/>
    <w:p>
      <w:r>
        <w:rPr>
          <w:b/>
          <w:sz w:val="20"/>
        </w:rPr>
        <w:t>Dotyczy księgi wieczystej nr:</w:t>
      </w:r>
    </w:p>
    <w:p>
      <w:r>
        <w:rPr>
          <w:b w:val="0"/>
          <w:sz w:val="20"/>
        </w:rPr>
        <w:t>_________________________________________</w:t>
      </w:r>
    </w:p>
    <w:p/>
    <w:p/>
    <w:p>
      <w:r>
        <w:rPr>
          <w:b w:val="0"/>
          <w:sz w:val="20"/>
        </w:rPr>
        <w:t>Na podstawie art. 27 ustawy z dnia 6 lipca 1982 r. o księgach wieczystych i hipotece (Dz.U. z 2023 r. poz. 1234 ze zm.)</w:t>
      </w:r>
    </w:p>
    <w:p>
      <w:r>
        <w:rPr>
          <w:b w:val="0"/>
          <w:sz w:val="20"/>
        </w:rPr>
        <w:t>wnioskuję o wpisanie ostrzeżenia w księdze wieczystej dotyczącej nieruchomości opisanej powyżej.</w:t>
      </w:r>
    </w:p>
    <w:p/>
    <w:p/>
    <w:p>
      <w:r>
        <w:rPr>
          <w:b/>
          <w:sz w:val="20"/>
        </w:rPr>
        <w:t>Uzasadnienie: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/>
    <w:p>
      <w:r>
        <w:rPr>
          <w:b/>
          <w:sz w:val="20"/>
        </w:rPr>
        <w:t>Załączniki:</w:t>
      </w:r>
    </w:p>
    <w:p>
      <w:r>
        <w:rPr>
          <w:b w:val="0"/>
          <w:sz w:val="20"/>
        </w:rPr>
        <w:t>1. Odpis wniosku</w:t>
      </w:r>
    </w:p>
    <w:p>
      <w:r>
        <w:rPr>
          <w:b w:val="0"/>
          <w:sz w:val="20"/>
        </w:rPr>
        <w:t>2. Dowód uiszczenia opłaty sądowej</w:t>
      </w:r>
    </w:p>
    <w:p>
      <w:r>
        <w:rPr>
          <w:b w:val="0"/>
          <w:sz w:val="20"/>
        </w:rPr>
        <w:t>3. Dokumenty potwierdzające podstawę wpisu</w:t>
      </w:r>
    </w:p>
    <w:p>
      <w:r>
        <w:rPr>
          <w:b w:val="0"/>
          <w:sz w:val="20"/>
        </w:rPr>
        <w:t>4. Inne: ________________________________________________________________</w:t>
      </w:r>
    </w:p>
    <w:p/>
    <w:p/>
    <w:p>
      <w:r>
        <w:rPr>
          <w:b w:val="0"/>
          <w:sz w:val="20"/>
        </w:rPr>
        <w:t>Miejsce: ____________________________   Data: ____________________________</w:t>
      </w:r>
    </w:p>
    <w:p/>
    <w:p/>
    <w:p/>
    <w:p>
      <w:r>
        <w:rPr>
          <w:b/>
          <w:sz w:val="20"/>
        </w:rPr>
        <w:t>Podpis wnioskodawcy:</w:t>
      </w:r>
    </w:p>
    <w:p>
      <w:r>
        <w:rPr>
          <w:b w:val="0"/>
          <w:sz w:val="20"/>
        </w:rPr>
        <w:t>______________________________</w:t>
      </w:r>
    </w:p>
    <w:p/>
    <w:p/>
    <w:p>
      <w:r>
        <w:rPr>
          <w:b/>
          <w:sz w:val="20"/>
        </w:rPr>
        <w:t>Podpis pełnomocnika (jeśli dotyczy):</w:t>
      </w:r>
    </w:p>
    <w:p>
      <w:r>
        <w:rPr>
          <w:b w:val="0"/>
          <w:sz w:val="20"/>
        </w:rPr>
        <w:t>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Wnioskodawca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Pełnomocnik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https://wniosek-gotowy.com/wniosek-o-wpis-ostrzezenia-w-ksiedze-wieczystej-wzor/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niosek-o-wpis-ostrzezenia-w-ksiedze-wieczystej-wzor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