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USTALENIE WIDZENIA Z DZIECKIEM</w:t>
      </w:r>
    </w:p>
    <w:p/>
    <w:p/>
    <w:p>
      <w:r>
        <w:rPr>
          <w:b/>
          <w:sz w:val="20"/>
        </w:rPr>
        <w:t>Dane Wnioskującego:</w:t>
      </w:r>
    </w:p>
    <w:p>
      <w:r>
        <w:rPr>
          <w:b w:val="0"/>
          <w:sz w:val="20"/>
        </w:rPr>
        <w:t>Imię i nazwisko: ________________________________________________</w:t>
      </w:r>
    </w:p>
    <w:p>
      <w:r>
        <w:rPr>
          <w:b w:val="0"/>
          <w:sz w:val="20"/>
        </w:rPr>
        <w:t>PESEL: ___________________________________________________________</w:t>
      </w:r>
    </w:p>
    <w:p>
      <w:r>
        <w:rPr>
          <w:b w:val="0"/>
          <w:sz w:val="20"/>
        </w:rPr>
        <w:t>Adres zamieszkania: ______________________________________________</w:t>
      </w:r>
    </w:p>
    <w:p>
      <w:r>
        <w:rPr>
          <w:b w:val="0"/>
          <w:sz w:val="20"/>
        </w:rPr>
        <w:t>Telefon kontaktowy: _______________________________________________</w:t>
      </w:r>
    </w:p>
    <w:p/>
    <w:p>
      <w:r>
        <w:rPr>
          <w:b/>
          <w:sz w:val="20"/>
        </w:rPr>
        <w:t>Dane dziecka:</w:t>
      </w:r>
    </w:p>
    <w:p>
      <w:r>
        <w:rPr>
          <w:b w:val="0"/>
          <w:sz w:val="20"/>
        </w:rPr>
        <w:t>Imię i nazwisko: ________________________________________________</w:t>
      </w:r>
    </w:p>
    <w:p>
      <w:r>
        <w:rPr>
          <w:b w:val="0"/>
          <w:sz w:val="20"/>
        </w:rPr>
        <w:t>Data urodzenia: _________________________________________________</w:t>
      </w:r>
    </w:p>
    <w:p>
      <w:r>
        <w:rPr>
          <w:b w:val="0"/>
          <w:sz w:val="20"/>
        </w:rPr>
        <w:t>Adres zamieszkania dziecka: _______________________________________</w:t>
      </w:r>
    </w:p>
    <w:p/>
    <w:p>
      <w:r>
        <w:rPr>
          <w:b/>
          <w:sz w:val="20"/>
        </w:rPr>
        <w:t>Dane osoby sprawującej opiekę nad dzieckiem:</w:t>
      </w:r>
    </w:p>
    <w:p>
      <w:r>
        <w:rPr>
          <w:b w:val="0"/>
          <w:sz w:val="20"/>
        </w:rPr>
        <w:t>Imię i nazwisko: ________________________________________________</w:t>
      </w:r>
    </w:p>
    <w:p>
      <w:r>
        <w:rPr>
          <w:b w:val="0"/>
          <w:sz w:val="20"/>
        </w:rPr>
        <w:t>Adres zamieszkania: ______________________________________________</w:t>
      </w:r>
    </w:p>
    <w:p/>
    <w:p>
      <w:r>
        <w:rPr>
          <w:b/>
          <w:sz w:val="20"/>
        </w:rPr>
        <w:t>UZASADNIENIE WNIOSKU:</w:t>
      </w:r>
    </w:p>
    <w:p>
      <w:r>
        <w:rPr>
          <w:b w:val="0"/>
          <w:sz w:val="20"/>
        </w:rPr>
        <w:t>Na podstawie art. 113 Kodeksu rodzinnego i opiekuńczego wnoszę o ustalenie widzeń z moim/mą dzieckiem w następujący sposób:</w:t>
      </w:r>
    </w:p>
    <w:p/>
    <w:p>
      <w:r>
        <w:rPr>
          <w:b/>
          <w:sz w:val="20"/>
        </w:rPr>
        <w:t>1. Terminy i godziny widzeń:</w:t>
      </w:r>
    </w:p>
    <w:p>
      <w:r>
        <w:rPr>
          <w:b w:val="0"/>
          <w:sz w:val="20"/>
        </w:rPr>
        <w:t>______________________________________________________________</w:t>
      </w:r>
    </w:p>
    <w:p/>
    <w:p>
      <w:r>
        <w:rPr>
          <w:b/>
          <w:sz w:val="20"/>
        </w:rPr>
        <w:t>2. Miejsce widzeń:</w:t>
      </w:r>
    </w:p>
    <w:p>
      <w:r>
        <w:rPr>
          <w:b w:val="0"/>
          <w:sz w:val="20"/>
        </w:rPr>
        <w:t>______________________________________________________________</w:t>
      </w:r>
    </w:p>
    <w:p/>
    <w:p>
      <w:r>
        <w:rPr>
          <w:b/>
          <w:sz w:val="20"/>
        </w:rPr>
        <w:t>3. Sposób sprawowania widzeń (np. pod opieką osoby trzeciej):</w:t>
      </w:r>
    </w:p>
    <w:p>
      <w:r>
        <w:rPr>
          <w:b w:val="0"/>
          <w:sz w:val="20"/>
        </w:rPr>
        <w:t>______________________________________________________________</w:t>
      </w:r>
    </w:p>
    <w:p/>
    <w:p>
      <w:r>
        <w:rPr>
          <w:b/>
          <w:sz w:val="20"/>
        </w:rPr>
        <w:t>4. Inne ustalenia:</w:t>
      </w:r>
    </w:p>
    <w:p>
      <w:r>
        <w:rPr>
          <w:b w:val="0"/>
          <w:sz w:val="20"/>
        </w:rPr>
        <w:t>______________________________________________________________</w:t>
      </w:r>
    </w:p>
    <w:p/>
    <w:p/>
    <w:p>
      <w:r>
        <w:rPr>
          <w:b/>
          <w:sz w:val="20"/>
        </w:rPr>
        <w:t>OŚWIADCZENIA WNIOSKUJĄCEGO:</w:t>
      </w:r>
    </w:p>
    <w:p>
      <w:r>
        <w:rPr>
          <w:b w:val="0"/>
          <w:sz w:val="20"/>
        </w:rPr>
        <w:t>Oświadczam, że powyższe informacje są zgodne z prawdą oraz że zależy mi na utrzymaniu kontaktu z dzieckiem dla dobra jego prawidłowego rozwoju.</w:t>
      </w:r>
    </w:p>
    <w:p/>
    <w:p/>
    <w:p>
      <w:r>
        <w:rPr>
          <w:b w:val="0"/>
          <w:sz w:val="20"/>
        </w:rPr>
        <w:t>Miejsce, data: 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wnioskującego: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https://wniosek-gotowy.com/wniosek-o-widzenia-z-dzieckiem-wzor/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https://wniosek-gotowy.com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wniosek-gotowy.com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gotowy.com/wniosek-o-widzenia-z-dzieckiem-wzor/" TargetMode="External"/><Relationship Id="rId10" Type="http://schemas.openxmlformats.org/officeDocument/2006/relationships/hyperlink" Target="https://wniosek-gotow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