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WERYFIKACJĘ STATUSU UBEZPIECZENIA ZDROWOTNEGO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 / NIP: _____________________________________________________</w:t>
      </w:r>
    </w:p>
    <w:p>
      <w:r>
        <w:rPr>
          <w:b w:val="0"/>
          <w:sz w:val="20"/>
        </w:rPr>
        <w:t>Data urodzenia: 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Nr dokumentu tożsamości: ________________________________________</w:t>
      </w:r>
    </w:p>
    <w:p/>
    <w:p>
      <w:r>
        <w:rPr>
          <w:b/>
          <w:sz w:val="20"/>
        </w:rPr>
        <w:t>Dane podmiotu (np. Zakład Ubezpieczeń Społecznych):</w:t>
      </w:r>
    </w:p>
    <w:p>
      <w:r>
        <w:rPr>
          <w:b w:val="0"/>
          <w:sz w:val="20"/>
        </w:rPr>
        <w:t>Nazwa: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/>
    <w:p>
      <w:r>
        <w:rPr>
          <w:b/>
          <w:sz w:val="20"/>
        </w:rPr>
        <w:t>Wnoszę o weryfikację mojego statusu ubezpieczenia zdrowotnego zgodnie z obowiązującymi przepisami prawa.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Oświadczam, że podane przeze mnie informacje są zgodne z prawdą.</w:t>
      </w:r>
    </w:p>
    <w:p/>
    <w:p>
      <w:r>
        <w:rPr>
          <w:b w:val="0"/>
          <w:sz w:val="20"/>
        </w:rPr>
        <w:t>Miejsce: ____________________________________________</w:t>
      </w:r>
    </w:p>
    <w:p>
      <w:r>
        <w:rPr>
          <w:b w:val="0"/>
          <w:sz w:val="20"/>
        </w:rPr>
        <w:t>Data: _______________________________________________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Sprawdził: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https://wniosek-gotowy.com/wniosek-o-weryfikacje-statusu-ubezpieczenia-zdrowotnego-wzor/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eryfikacje-statusu-ubezpieczenia-zdrowotn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