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UZNANIE ZA ZMARŁEGO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PESEL/NIP: _____________________________________________________</w:t>
      </w:r>
    </w:p>
    <w:p>
      <w:r>
        <w:rPr>
          <w:b w:val="0"/>
          <w:sz w:val="22"/>
        </w:rPr>
        <w:t>Adres zamieszkania: _____________________________________________</w:t>
      </w:r>
    </w:p>
    <w:p>
      <w:r>
        <w:rPr>
          <w:b w:val="0"/>
          <w:sz w:val="22"/>
        </w:rPr>
        <w:t>Telefon kontaktowy: _____________________________________________</w:t>
      </w:r>
    </w:p>
    <w:p/>
    <w:p>
      <w:r>
        <w:rPr>
          <w:b/>
          <w:sz w:val="22"/>
        </w:rPr>
        <w:t>Dane osoby, której dotyczy wniosek:</w:t>
      </w:r>
    </w:p>
    <w:p>
      <w:r>
        <w:rPr>
          <w:b w:val="0"/>
          <w:sz w:val="22"/>
        </w:rPr>
        <w:t>Imię i nazwisko: ________________________________________________</w:t>
      </w:r>
    </w:p>
    <w:p>
      <w:r>
        <w:rPr>
          <w:b w:val="0"/>
          <w:sz w:val="22"/>
        </w:rPr>
        <w:t>Data urodzenia: ________________________________________________</w:t>
      </w:r>
    </w:p>
    <w:p>
      <w:r>
        <w:rPr>
          <w:b w:val="0"/>
          <w:sz w:val="22"/>
        </w:rPr>
        <w:t>PESEL (jeśli znany): ____________________________________________</w:t>
      </w:r>
    </w:p>
    <w:p>
      <w:r>
        <w:rPr>
          <w:b w:val="0"/>
          <w:sz w:val="22"/>
        </w:rPr>
        <w:t>Ostatnie miejsce zamieszkania: _________________________________</w:t>
      </w:r>
    </w:p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Na podstawie art. 1 § 1 Kodeksu cywilnego oraz art. 25 Kodeksu postępowania cywilnego wnoszę o uznanie</w:t>
      </w:r>
    </w:p>
    <w:p>
      <w:r>
        <w:rPr>
          <w:b w:val="0"/>
          <w:sz w:val="22"/>
        </w:rPr>
        <w:t>za zmarłego osoby wymienionej powyżej, która zaginęła i od dłuższego czasu brak jest o niej informacji.</w:t>
      </w:r>
    </w:p>
    <w:p/>
    <w:p>
      <w:r>
        <w:rPr>
          <w:b/>
          <w:sz w:val="22"/>
        </w:rPr>
        <w:t>Uzasadnienie:</w:t>
      </w:r>
    </w:p>
    <w:p>
      <w:r>
        <w:rPr>
          <w:b w:val="0"/>
          <w:sz w:val="22"/>
        </w:rPr>
        <w:t>Osoba ta zaginęła dnia __________________________ w miejscowości _______________________________.</w:t>
      </w:r>
    </w:p>
    <w:p>
      <w:r>
        <w:rPr>
          <w:b w:val="0"/>
          <w:sz w:val="22"/>
        </w:rPr>
        <w:t>Od tego czasu brak jest jakichkolwiek informacji o jej losie, co zostało zgłoszone odpowiednim służbom.</w:t>
      </w:r>
    </w:p>
    <w:p>
      <w:r>
        <w:rPr>
          <w:b w:val="0"/>
          <w:sz w:val="22"/>
        </w:rPr>
        <w:t>W związku z powyższym uprzejmie proszę o wydanie postanowienia o uznaniu za zmarłego.</w:t>
      </w:r>
    </w:p>
    <w:p/>
    <w:p/>
    <w:p>
      <w:r>
        <w:rPr>
          <w:b/>
          <w:sz w:val="22"/>
        </w:rPr>
        <w:t>Załączniki:</w:t>
      </w:r>
    </w:p>
    <w:p>
      <w:r>
        <w:rPr>
          <w:b w:val="0"/>
          <w:sz w:val="22"/>
        </w:rPr>
        <w:t>1. Odpis aktu urodzenia osoby zaginionej</w:t>
      </w:r>
    </w:p>
    <w:p>
      <w:r>
        <w:rPr>
          <w:b w:val="0"/>
          <w:sz w:val="22"/>
        </w:rPr>
        <w:t>2. Zaświadczenie o zameldowaniu</w:t>
      </w:r>
    </w:p>
    <w:p>
      <w:r>
        <w:rPr>
          <w:b w:val="0"/>
          <w:sz w:val="22"/>
        </w:rPr>
        <w:t>3. Potwierdzenie zgłoszenia zaginięcia na policję</w:t>
      </w:r>
    </w:p>
    <w:p>
      <w:r>
        <w:rPr>
          <w:b w:val="0"/>
          <w:sz w:val="22"/>
        </w:rPr>
        <w:t>4. Inne dokumenty potwierdzające okoliczności zaginięcia</w:t>
      </w:r>
    </w:p>
    <w:p/>
    <w:p/>
    <w:p>
      <w:r>
        <w:rPr>
          <w:b w:val="0"/>
          <w:sz w:val="22"/>
        </w:rPr>
        <w:t>Miejscowość: _____________________________________</w:t>
      </w:r>
    </w:p>
    <w:p>
      <w:r>
        <w:rPr>
          <w:b w:val="0"/>
          <w:sz w:val="22"/>
        </w:rPr>
        <w:t>Data: ___________________________________________</w:t>
      </w:r>
    </w:p>
    <w:p/>
    <w:p/>
    <w:p>
      <w:r>
        <w:rPr>
          <w:b w:val="0"/>
          <w:sz w:val="22"/>
        </w:rPr>
        <w:t>Podpis wnioskodawcy: 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wniosek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Załatwił sprawę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https://wniosek-gotowy.com/wniosek-o-uznanie-za-zmarlego-wzor/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uznanie-za-zmarlego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