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USUNIĘCIE SŁUPA ENERGETYCZNEGO Z DZIAŁKI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: 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</w:t>
      </w:r>
    </w:p>
    <w:p>
      <w:r>
        <w:rPr>
          <w:b w:val="0"/>
          <w:sz w:val="20"/>
        </w:rPr>
        <w:t>Numer telefonu : _____________________________________________________________</w:t>
      </w:r>
    </w:p>
    <w:p>
      <w:r>
        <w:rPr>
          <w:b w:val="0"/>
          <w:sz w:val="20"/>
        </w:rPr>
        <w:t>Adres e-mail (opcjonalnie) : _________________________________________________</w:t>
      </w:r>
    </w:p>
    <w:p/>
    <w:p>
      <w:r>
        <w:rPr>
          <w:b/>
          <w:sz w:val="20"/>
        </w:rPr>
        <w:t>Dane działki, z której ma zostać usunięty słup:</w:t>
      </w:r>
    </w:p>
    <w:p>
      <w:r>
        <w:rPr>
          <w:b w:val="0"/>
          <w:sz w:val="20"/>
        </w:rPr>
        <w:t>Numer działki ewidencyjnej : _________________________________________________</w:t>
      </w:r>
    </w:p>
    <w:p>
      <w:r>
        <w:rPr>
          <w:b w:val="0"/>
          <w:sz w:val="20"/>
        </w:rPr>
        <w:t>Adres działki : ______________________________________________________________</w:t>
      </w:r>
    </w:p>
    <w:p>
      <w:r>
        <w:rPr>
          <w:b w:val="0"/>
          <w:sz w:val="20"/>
        </w:rPr>
        <w:t>Obręb geodezyjny : ___________________________________________________________</w:t>
      </w:r>
    </w:p>
    <w:p/>
    <w:p>
      <w:r>
        <w:rPr>
          <w:b/>
          <w:sz w:val="20"/>
        </w:rPr>
        <w:t>Dane słupa energetycznego do usunięcia:</w:t>
      </w:r>
    </w:p>
    <w:p>
      <w:r>
        <w:rPr>
          <w:b w:val="0"/>
          <w:sz w:val="20"/>
        </w:rPr>
        <w:t>Numer identyfikacyjny słupa (jeśli znany) : ___________________________________</w:t>
      </w:r>
    </w:p>
    <w:p>
      <w:r>
        <w:rPr>
          <w:b w:val="0"/>
          <w:sz w:val="20"/>
        </w:rPr>
        <w:t>Lokalizacja słupa na działce (krótki opis lub współrzędne) : _____________________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Oświadczam, że:</w:t>
      </w:r>
    </w:p>
    <w:p>
      <w:r>
        <w:rPr>
          <w:b w:val="0"/>
          <w:sz w:val="20"/>
        </w:rPr>
        <w:t>1. Jestem właścicielem lub posiadaczem działki, której dotyczy wniosek.</w:t>
      </w:r>
    </w:p>
    <w:p>
      <w:r>
        <w:rPr>
          <w:b w:val="0"/>
          <w:sz w:val="20"/>
        </w:rPr>
        <w:t>2. Zdaję sobie sprawę z konieczności uzyskania niezbędnych zgód i pozwoleń na usunięcie słupa.</w:t>
      </w:r>
    </w:p>
    <w:p>
      <w:r>
        <w:rPr>
          <w:b w:val="0"/>
          <w:sz w:val="20"/>
        </w:rPr>
        <w:t>3. Zobowiązuję się do pokrycia wszelkich kosztów związanych z usunięciem słupa.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/>
    <w:p>
      <w:r>
        <w:rPr>
          <w:b w:val="0"/>
          <w:sz w:val="20"/>
        </w:rPr>
        <w:t>Podpis Wnioskodawcy : 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 w:val="0"/>
                <w:sz w:val="20"/>
              </w:rPr>
              <w:t>Uwagi urzędu: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 w:val="0"/>
                <w:sz w:val="20"/>
              </w:rPr>
              <w:br/>
              <w:br/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 w:val="0"/>
                <w:sz w:val="20"/>
              </w:rPr>
              <w:t>Podpis i pieczątka urzędnika: 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https://wniosek-gotowy.com/wniosek-o-usuniecie-slupa-energetycznego-z-dzialki-wzor/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usuniecie-slupa-energetycznego-z-dzialki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