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USTALENIE ADRESU ZAMIESZKANIA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</w:t>
      </w:r>
    </w:p>
    <w:p>
      <w:r>
        <w:rPr>
          <w:b w:val="0"/>
          <w:sz w:val="22"/>
        </w:rPr>
        <w:t>Adres zamieszkania (aktualny): _____________________________________________</w:t>
      </w:r>
    </w:p>
    <w:p/>
    <w:p>
      <w:r>
        <w:rPr>
          <w:b/>
          <w:sz w:val="22"/>
        </w:rPr>
        <w:t>Do:</w:t>
      </w:r>
    </w:p>
    <w:p>
      <w:r>
        <w:rPr>
          <w:b w:val="0"/>
          <w:sz w:val="22"/>
        </w:rPr>
        <w:t>Wójt/Burmistrz/Prezydent Miasta __________________________________________________</w:t>
      </w:r>
    </w:p>
    <w:p>
      <w:r>
        <w:rPr>
          <w:b w:val="0"/>
          <w:sz w:val="22"/>
        </w:rPr>
        <w:t>Urząd Gminy/Miasta ____________________________________________________________</w:t>
      </w:r>
    </w:p>
    <w:p>
      <w:r>
        <w:rPr>
          <w:b w:val="0"/>
          <w:sz w:val="22"/>
        </w:rPr>
        <w:t>Adres urzędu: ________________________________________________________________</w:t>
      </w:r>
    </w:p>
    <w:p/>
    <w:p/>
    <w:p>
      <w:r>
        <w:rPr>
          <w:b/>
          <w:sz w:val="22"/>
        </w:rPr>
        <w:t>Wnoszę o ustalenie mojego adresu zamieszkania zgodnie z poniższymi danymi:</w:t>
      </w:r>
    </w:p>
    <w:p/>
    <w:p>
      <w:r>
        <w:rPr>
          <w:b w:val="0"/>
          <w:sz w:val="22"/>
        </w:rPr>
        <w:t>Ulica: ________________________________________________________________</w:t>
      </w:r>
    </w:p>
    <w:p>
      <w:r>
        <w:rPr>
          <w:b w:val="0"/>
          <w:sz w:val="22"/>
        </w:rPr>
        <w:t>Numer domu: ___________________________________________________________</w:t>
      </w:r>
    </w:p>
    <w:p>
      <w:r>
        <w:rPr>
          <w:b w:val="0"/>
          <w:sz w:val="22"/>
        </w:rPr>
        <w:t>Numer mieszkania: _____________________________________________________</w:t>
      </w:r>
    </w:p>
    <w:p>
      <w:r>
        <w:rPr>
          <w:b w:val="0"/>
          <w:sz w:val="22"/>
        </w:rPr>
        <w:t>Kod pocztowy: __________________________________________________________</w:t>
      </w:r>
    </w:p>
    <w:p>
      <w:r>
        <w:rPr>
          <w:b w:val="0"/>
          <w:sz w:val="22"/>
        </w:rPr>
        <w:t>Miejscowość: ____________________________________________________________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- Dokument potwierdzający prawo do lokalu (np. umowa najmu, akt własności, zgoda właściciela)</w:t>
      </w:r>
    </w:p>
    <w:p>
      <w:r>
        <w:rPr>
          <w:b w:val="0"/>
          <w:sz w:val="22"/>
        </w:rPr>
        <w:t>- Inne dokumenty potwierdzające prawo do zamieszkania: ________________________</w:t>
      </w:r>
    </w:p>
    <w:p/>
    <w:p/>
    <w:p>
      <w:r>
        <w:rPr>
          <w:b w:val="0"/>
          <w:sz w:val="22"/>
        </w:rPr>
        <w:t>Miejsce: __________________________________    Data: __________________________</w:t>
      </w:r>
    </w:p>
    <w:p/>
    <w:p/>
    <w:p>
      <w:r>
        <w:rPr>
          <w:b w:val="0"/>
          <w:sz w:val="22"/>
        </w:rPr>
        <w:t>Podpis wnioskodawcy: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Urzędu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https://wniosek-gotowy.com/wniosek-o-ustalenie-adresu-zamieszkania-wzor/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ustalenie-adresu-zamieszkania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