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URLOP RODZICIELSKI 9 TYGODNI DLA OJCA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PESEL: _________________________________________________________</w:t>
      </w:r>
    </w:p>
    <w:p>
      <w:r>
        <w:rPr>
          <w:b w:val="0"/>
          <w:sz w:val="20"/>
        </w:rPr>
        <w:t>Stanowisko pracy: _______________________________________________</w:t>
      </w:r>
    </w:p>
    <w:p>
      <w:r>
        <w:rPr>
          <w:b w:val="0"/>
          <w:sz w:val="20"/>
        </w:rPr>
        <w:t>Miejsce pracy: _________________________________________________</w:t>
      </w:r>
    </w:p>
    <w:p/>
    <w:p>
      <w:r>
        <w:rPr>
          <w:b/>
          <w:sz w:val="20"/>
        </w:rPr>
        <w:t>Dane dziecka:</w:t>
      </w:r>
    </w:p>
    <w:p>
      <w:r>
        <w:rPr>
          <w:b w:val="0"/>
          <w:sz w:val="20"/>
        </w:rPr>
        <w:t>Imię i nazwisko dziecka: _______________________________________</w:t>
      </w:r>
    </w:p>
    <w:p>
      <w:r>
        <w:rPr>
          <w:b w:val="0"/>
          <w:sz w:val="20"/>
        </w:rPr>
        <w:t>Data urodzenia dziecka: _________________________________________</w:t>
      </w:r>
    </w:p>
    <w:p>
      <w:r>
        <w:rPr>
          <w:b w:val="0"/>
          <w:sz w:val="20"/>
        </w:rPr>
        <w:t>Numer akt urodzenia (jeśli dotyczy): ______________________________</w:t>
      </w:r>
    </w:p>
    <w:p/>
    <w:p>
      <w:r>
        <w:rPr>
          <w:b/>
          <w:sz w:val="20"/>
        </w:rPr>
        <w:t>Wniosek:</w:t>
      </w:r>
    </w:p>
    <w:p>
      <w:r>
        <w:rPr>
          <w:b w:val="0"/>
          <w:sz w:val="20"/>
        </w:rPr>
        <w:t>Na podstawie art. 1824 § 1 Kodeksu pracy oraz art. 1824¹ Kodeksu pracy, wnioskuję o udzielenie mi 9 tygodni urlopu rodzicielskiego, przysługującego ojcu dziecka, w wymiarze zgodnym z obowiązującymi przepisami.</w:t>
      </w:r>
    </w:p>
    <w:p/>
    <w:p>
      <w:r>
        <w:rPr>
          <w:b w:val="0"/>
          <w:sz w:val="20"/>
        </w:rPr>
        <w:t>Oświadczam, że jestem ojcem dziecka i korzystam z tego prawa po raz pierwszy w związku z narodzinami mojego dziecka.</w:t>
      </w:r>
    </w:p>
    <w:p/>
    <w:p>
      <w:r>
        <w:rPr>
          <w:b w:val="0"/>
          <w:sz w:val="20"/>
        </w:rPr>
        <w:t>Proszę o udzielenie urlopu rodzicielskiego począwszy od dnia: ______________________.</w:t>
      </w:r>
    </w:p>
    <w:p/>
    <w:p/>
    <w:p>
      <w:r>
        <w:rPr>
          <w:b w:val="0"/>
          <w:sz w:val="20"/>
        </w:rPr>
        <w:t>Miejsce, data: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https://wniosek-gotowy.com/wniosek-o-urlop-rodzicielski-9-tygodni-dla-ojca-wzor/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urlop-rodzicielski-9-tygodni-dla-ojca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