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URLOP OKOLICZNOŚCIOWY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</w:t>
      </w:r>
    </w:p>
    <w:p>
      <w:r>
        <w:rPr>
          <w:b w:val="0"/>
          <w:sz w:val="20"/>
        </w:rPr>
        <w:t>Stanowisko: _____________________________________________________________</w:t>
      </w:r>
    </w:p>
    <w:p>
      <w:r>
        <w:rPr>
          <w:b w:val="0"/>
          <w:sz w:val="20"/>
        </w:rPr>
        <w:t>Dział: _________________________________________________________________</w:t>
      </w:r>
    </w:p>
    <w:p/>
    <w:p>
      <w:r>
        <w:rPr>
          <w:b/>
          <w:sz w:val="20"/>
        </w:rPr>
        <w:t>Dane pracodawcy / jednostki organizacyjnej:</w:t>
      </w:r>
    </w:p>
    <w:p>
      <w:r>
        <w:rPr>
          <w:b w:val="0"/>
          <w:sz w:val="20"/>
        </w:rPr>
        <w:t>Nazwa: _________________________________________________________________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/>
    <w:p>
      <w:r>
        <w:rPr>
          <w:b w:val="0"/>
          <w:sz w:val="20"/>
        </w:rPr>
        <w:t>Miejsce: _____________________________    Data: ___________________________</w:t>
      </w:r>
    </w:p>
    <w:p/>
    <w:p/>
    <w:p>
      <w:r>
        <w:rPr>
          <w:b/>
          <w:sz w:val="20"/>
        </w:rPr>
        <w:t>Wnoszę o udzielenie urlopu okolicznościowego z tytułu: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(np. ślub własny, narodziny dziecka, zgon członka najbliższej rodziny, itp.)</w:t>
      </w:r>
    </w:p>
    <w:p/>
    <w:p>
      <w:r>
        <w:rPr>
          <w:b w:val="0"/>
          <w:sz w:val="20"/>
        </w:rPr>
        <w:t>Wymiar urlopu (liczba dni): ________________</w:t>
      </w:r>
    </w:p>
    <w:p/>
    <w:p>
      <w:r>
        <w:rPr>
          <w:b/>
          <w:sz w:val="20"/>
        </w:rPr>
        <w:t>Proszę o udzielenie urlopu w terminie:</w:t>
      </w:r>
    </w:p>
    <w:p>
      <w:r>
        <w:rPr>
          <w:b w:val="0"/>
          <w:sz w:val="20"/>
        </w:rPr>
        <w:t>od __________________________ do __________________________</w:t>
      </w:r>
    </w:p>
    <w:p/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Zgodnie z art. 167 Kodeksu pracy oraz obowiązującym regulaminem urlopów w zakładzie pracy.</w:t>
      </w:r>
    </w:p>
    <w:p/>
    <w:p/>
    <w:p>
      <w:r>
        <w:rPr>
          <w:b/>
          <w:sz w:val="20"/>
        </w:rPr>
        <w:t>Oświadczam, że powyższe informacje są zgodne z prawdą.</w:t>
      </w:r>
    </w:p>
    <w:p/>
    <w:p/>
    <w:p/>
    <w:p>
      <w:pPr>
        <w:jc w:val="center"/>
      </w:pPr>
      <w:r>
        <w:rPr>
          <w:b w:val="0"/>
          <w:sz w:val="20"/>
        </w:rPr>
        <w:t>.......................................................</w:t>
      </w:r>
    </w:p>
    <w:p>
      <w:pPr>
        <w:jc w:val="center"/>
      </w:pPr>
      <w:r>
        <w:rPr>
          <w:b w:val="0"/>
          <w:sz w:val="20"/>
        </w:rPr>
        <w:t>Podpis wnioskodawcy</w:t>
      </w:r>
    </w:p>
    <w:p/>
    <w:p/>
    <w:p>
      <w:r>
        <w:rPr>
          <w:b/>
          <w:sz w:val="20"/>
        </w:rPr>
        <w:t>Decyzja pracodawcy:</w:t>
      </w:r>
    </w:p>
    <w:p>
      <w:r>
        <w:rPr>
          <w:b w:val="0"/>
          <w:sz w:val="20"/>
        </w:rPr>
        <w:t>☐ Wniosek uwzględniony</w:t>
      </w:r>
    </w:p>
    <w:p>
      <w:r>
        <w:rPr>
          <w:b w:val="0"/>
          <w:sz w:val="20"/>
        </w:rPr>
        <w:t>☐ Wniosek odrzucony</w:t>
      </w:r>
    </w:p>
    <w:p/>
    <w:p>
      <w:r>
        <w:rPr>
          <w:b/>
          <w:sz w:val="20"/>
        </w:rPr>
        <w:t>Uzasadnienie decyzji: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.......................................................</w:t>
      </w:r>
    </w:p>
    <w:p>
      <w:pPr>
        <w:jc w:val="center"/>
      </w:pPr>
      <w:r>
        <w:rPr>
          <w:b w:val="0"/>
          <w:sz w:val="20"/>
        </w:rPr>
        <w:t>Podpis osoby rozpatrującej wniosek</w:t>
      </w:r>
    </w:p>
    <w:p/>
    <w:p/>
    <w:p>
      <w:r>
        <w:rPr>
          <w:b w:val="0"/>
          <w:sz w:val="20"/>
        </w:rPr>
        <w:t>Data decyzji: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 / Osoba rozpatrująca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https://wniosek-gotowy.com/wniosek-o-urlop-okolicznosciowy-wzor/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urlop-okolicznosciowy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