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UDZIELENIE URLOPU DLA PORATOWANIA ZDROWIA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________________________________________________________________</w:t>
      </w:r>
    </w:p>
    <w:p>
      <w:r>
        <w:rPr>
          <w:b w:val="0"/>
          <w:sz w:val="22"/>
        </w:rPr>
        <w:t>Stanowisko: _____________________________________________________________________</w:t>
      </w:r>
    </w:p>
    <w:p>
      <w:r>
        <w:rPr>
          <w:b w:val="0"/>
          <w:sz w:val="22"/>
        </w:rPr>
        <w:t>Jednostka organizacyjna: _________________________________________________________</w:t>
      </w:r>
    </w:p>
    <w:p>
      <w:r>
        <w:rPr>
          <w:b w:val="0"/>
          <w:sz w:val="22"/>
        </w:rPr>
        <w:t>Adres e-mail: _________________________________________________________________</w:t>
      </w:r>
    </w:p>
    <w:p/>
    <w:p>
      <w:r>
        <w:rPr>
          <w:b/>
          <w:sz w:val="22"/>
        </w:rPr>
        <w:t>Do:</w:t>
      </w:r>
    </w:p>
    <w:p>
      <w:r>
        <w:rPr>
          <w:b w:val="0"/>
          <w:sz w:val="22"/>
        </w:rPr>
        <w:t>Dyrektora / Kierownika __________________________________________________________</w:t>
      </w:r>
    </w:p>
    <w:p/>
    <w:p>
      <w:r>
        <w:rPr>
          <w:b/>
          <w:sz w:val="22"/>
        </w:rPr>
        <w:t>Wnoszę o udzielenie urlopu dla poratowania zdrowia na podstawie art. 92 § 1 Kodeksu pracy</w:t>
      </w:r>
    </w:p>
    <w:p/>
    <w:p>
      <w:r>
        <w:rPr>
          <w:b w:val="0"/>
          <w:sz w:val="22"/>
        </w:rPr>
        <w:t>Okres urlopu od: _______________ do _______________ (łącznie ______ dni)</w:t>
      </w:r>
    </w:p>
    <w:p/>
    <w:p>
      <w:r>
        <w:rPr>
          <w:b w:val="0"/>
          <w:sz w:val="22"/>
        </w:rPr>
        <w:t>Podstawa udzielenia urlopu (wskazać orzeczenie lekarskie lub inny dokument potwierdzający konieczność):</w:t>
      </w:r>
    </w:p>
    <w:p>
      <w:r>
        <w:rPr>
          <w:b w:val="0"/>
          <w:sz w:val="22"/>
        </w:rPr>
        <w:t>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</w:t>
      </w:r>
    </w:p>
    <w:p/>
    <w:p>
      <w:r>
        <w:rPr>
          <w:b w:val="0"/>
          <w:sz w:val="22"/>
        </w:rPr>
        <w:t>Oświadczam, że jestem zatrudniony/a na podstawie umowy o pracę na czas: _________________</w:t>
      </w:r>
    </w:p>
    <w:p/>
    <w:p>
      <w:r>
        <w:rPr>
          <w:b w:val="0"/>
          <w:sz w:val="22"/>
        </w:rPr>
        <w:t>Ponadto oświadczam, że nie korzystałem/am z urlopu dla poratowania zdrowia w okresie ostatnich 12 miesięcy.</w:t>
      </w:r>
    </w:p>
    <w:p/>
    <w:p/>
    <w:p>
      <w:r>
        <w:rPr>
          <w:b w:val="0"/>
          <w:sz w:val="22"/>
        </w:rPr>
        <w:t>Miejsce: _____________________________________________    Data: 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Przełożony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https://wniosek-gotowy.com/wniosek-o-urlop-dla-poratowania-zdrowia/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urlop-dla-poratowania-zdrowia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