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UCHYLENIE AKTU POŚWIADCZENIA DZIEDZICZENIA</w:t>
      </w:r>
    </w:p>
    <w:p/>
    <w:p/>
    <w:p>
      <w:r>
        <w:rPr>
          <w:b w:val="0"/>
          <w:sz w:val="20"/>
        </w:rPr>
        <w:t>Do Sądu Rejonowego _____________________________</w:t>
      </w:r>
    </w:p>
    <w:p>
      <w:r>
        <w:rPr>
          <w:b w:val="0"/>
          <w:sz w:val="20"/>
        </w:rPr>
        <w:t>Wydział Cywilny</w:t>
      </w:r>
    </w:p>
    <w:p>
      <w:r>
        <w:rPr>
          <w:b w:val="0"/>
          <w:sz w:val="20"/>
        </w:rPr>
        <w:t>Adres: _________________________________________</w:t>
      </w:r>
    </w:p>
    <w:p/>
    <w:p/>
    <w:p>
      <w:r>
        <w:rPr>
          <w:b/>
          <w:sz w:val="20"/>
        </w:rPr>
        <w:t>Wnioskodawca:</w:t>
      </w:r>
    </w:p>
    <w:p>
      <w:r>
        <w:rPr>
          <w:b w:val="0"/>
          <w:sz w:val="20"/>
        </w:rPr>
        <w:t>Imię i nazwisko: _______________________________________________</w:t>
      </w:r>
    </w:p>
    <w:p>
      <w:r>
        <w:rPr>
          <w:b w:val="0"/>
          <w:sz w:val="20"/>
        </w:rPr>
        <w:t>PESEL/NIP: ____________________________________________________</w:t>
      </w:r>
    </w:p>
    <w:p>
      <w:r>
        <w:rPr>
          <w:b w:val="0"/>
          <w:sz w:val="20"/>
        </w:rPr>
        <w:t>Adres zamieszkania: ___________________________________________</w:t>
      </w:r>
    </w:p>
    <w:p>
      <w:r>
        <w:rPr>
          <w:b w:val="0"/>
          <w:sz w:val="20"/>
        </w:rPr>
        <w:t>Nr dowodu osobistego: _________________________________________</w:t>
      </w:r>
    </w:p>
    <w:p/>
    <w:p/>
    <w:p>
      <w:r>
        <w:rPr>
          <w:b/>
          <w:sz w:val="20"/>
        </w:rPr>
        <w:t>Dane aktu poświadczenia dziedziczenia:</w:t>
      </w:r>
    </w:p>
    <w:p>
      <w:r>
        <w:rPr>
          <w:b w:val="0"/>
          <w:sz w:val="20"/>
        </w:rPr>
        <w:t>Numer aktu: _________________________________________________</w:t>
      </w:r>
    </w:p>
    <w:p>
      <w:r>
        <w:rPr>
          <w:b w:val="0"/>
          <w:sz w:val="20"/>
        </w:rPr>
        <w:t>Data sporządzenia aktu: _______________________________________</w:t>
      </w:r>
    </w:p>
    <w:p>
      <w:r>
        <w:rPr>
          <w:b w:val="0"/>
          <w:sz w:val="20"/>
        </w:rPr>
        <w:t>Sąd, który wydał akt: _________________________________________</w:t>
      </w:r>
    </w:p>
    <w:p/>
    <w:p/>
    <w:p>
      <w:r>
        <w:rPr>
          <w:b/>
          <w:sz w:val="20"/>
        </w:rPr>
        <w:t>UZASADNIENIE</w:t>
      </w:r>
    </w:p>
    <w:p>
      <w:r>
        <w:rPr>
          <w:b w:val="0"/>
          <w:sz w:val="20"/>
        </w:rPr>
        <w:t>Na podstawie art. 102 ustawy z dnia 17 listopada 1964 r. Kodeks postępowania cywilnego wnoszę o uchylenie aktu poświadczenia dziedziczenia wymienionego powyżej z uwagi na:</w:t>
      </w:r>
    </w:p>
    <w:p>
      <w:r>
        <w:rPr>
          <w:b w:val="0"/>
          <w:sz w:val="20"/>
        </w:rPr>
        <w:t>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</w:t>
      </w:r>
    </w:p>
    <w:p/>
    <w:p/>
    <w:p>
      <w:r>
        <w:rPr>
          <w:b w:val="0"/>
          <w:sz w:val="20"/>
        </w:rPr>
        <w:t>W uzasadnieniu wskazuję, że akt poświadczenia dziedziczenia został sporządzony z naruszeniem przepisów prawa lub w wyniku błędu co do tożsamości spadkobierców, co skutkuje koniecznością jego uchylenia.</w:t>
      </w:r>
    </w:p>
    <w:p/>
    <w:p/>
    <w:p>
      <w:r>
        <w:rPr>
          <w:b/>
          <w:sz w:val="20"/>
        </w:rPr>
        <w:t>WNIOSKUJĘ O:</w:t>
      </w:r>
    </w:p>
    <w:p>
      <w:r>
        <w:rPr>
          <w:b w:val="0"/>
          <w:sz w:val="20"/>
        </w:rPr>
        <w:t>1. Uchylenie aktu poświadczenia dziedziczenia nr ______________ z dnia ________________.</w:t>
      </w:r>
    </w:p>
    <w:p>
      <w:r>
        <w:rPr>
          <w:b w:val="0"/>
          <w:sz w:val="20"/>
        </w:rPr>
        <w:t>2. Przeprowadzenie rozprawy w niniejszej sprawie.</w:t>
      </w:r>
    </w:p>
    <w:p>
      <w:r>
        <w:rPr>
          <w:b w:val="0"/>
          <w:sz w:val="20"/>
        </w:rPr>
        <w:t>3. Inne działania zgodne z prawem i słusznym interesem stron.</w:t>
      </w:r>
    </w:p>
    <w:p/>
    <w:p/>
    <w:p/>
    <w:p>
      <w:r>
        <w:rPr>
          <w:b w:val="0"/>
          <w:sz w:val="20"/>
        </w:rPr>
        <w:t>...................................................</w:t>
      </w:r>
    </w:p>
    <w:p>
      <w:r>
        <w:rPr>
          <w:b w:val="0"/>
          <w:sz w:val="20"/>
        </w:rPr>
        <w:t>Podpis wnioskodawcy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Pełnomocnik (jeśli dotyczy)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https://wniosek-gotowy.com/wniosek-o-uchylenie-aktu-poswiadczenia-dziedziczenia-wzor/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uchylenie-aktu-poswiadczenia-dziedziczenia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