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STWIERDZENIE NABYCIA SPADKU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nazwisko: ____________________________________________________________</w:t>
      </w:r>
    </w:p>
    <w:p>
      <w:r>
        <w:rPr>
          <w:b w:val="0"/>
          <w:sz w:val="20"/>
        </w:rPr>
        <w:t>PESEL/NIP: _________________________________________________________________</w:t>
      </w:r>
    </w:p>
    <w:p>
      <w:r>
        <w:rPr>
          <w:b w:val="0"/>
          <w:sz w:val="20"/>
        </w:rPr>
        <w:t>Adres zamieszkania: _________________________________________________________</w:t>
      </w:r>
    </w:p>
    <w:p>
      <w:r>
        <w:rPr>
          <w:b w:val="0"/>
          <w:sz w:val="20"/>
        </w:rPr>
        <w:t>Nr dowodu osobistego / inny dokument tożsamości: ____________________________</w:t>
      </w:r>
    </w:p>
    <w:p/>
    <w:p>
      <w:r>
        <w:rPr>
          <w:b/>
          <w:sz w:val="20"/>
        </w:rPr>
        <w:t>Dane spadkodawcy:</w:t>
      </w:r>
    </w:p>
    <w:p>
      <w:r>
        <w:rPr>
          <w:b w:val="0"/>
          <w:sz w:val="20"/>
        </w:rPr>
        <w:t>Imię i nazwisko: ____________________________________________________________</w:t>
      </w:r>
    </w:p>
    <w:p>
      <w:r>
        <w:rPr>
          <w:b w:val="0"/>
          <w:sz w:val="20"/>
        </w:rPr>
        <w:t>Data urodzenia: _____________________________________________________________</w:t>
      </w:r>
    </w:p>
    <w:p>
      <w:r>
        <w:rPr>
          <w:b w:val="0"/>
          <w:sz w:val="20"/>
        </w:rPr>
        <w:t>PESEL/NIP: _________________________________________________________________</w:t>
      </w:r>
    </w:p>
    <w:p>
      <w:r>
        <w:rPr>
          <w:b w:val="0"/>
          <w:sz w:val="20"/>
        </w:rPr>
        <w:t>Adres ostatniego zamieszkania: _______________________________________________</w:t>
      </w:r>
    </w:p>
    <w:p>
      <w:r>
        <w:rPr>
          <w:b w:val="0"/>
          <w:sz w:val="20"/>
        </w:rPr>
        <w:t>Data śmierci: _______________________________________________________________</w:t>
      </w:r>
    </w:p>
    <w:p/>
    <w:p>
      <w:r>
        <w:rPr>
          <w:b/>
          <w:sz w:val="20"/>
        </w:rPr>
        <w:t>Informacje o spadku:</w:t>
      </w:r>
    </w:p>
    <w:p>
      <w:r>
        <w:rPr>
          <w:b w:val="0"/>
          <w:sz w:val="20"/>
        </w:rPr>
        <w:t>Miejsce otwarcia spadku (ostatnie miejsce zamieszkania spadkodawcy): ____________</w:t>
      </w:r>
    </w:p>
    <w:p>
      <w:r>
        <w:rPr>
          <w:b w:val="0"/>
          <w:sz w:val="20"/>
        </w:rPr>
        <w:t>Stopień pokrewieństwa lub inny tytuł nabycia spadku: ___________________________</w:t>
      </w:r>
    </w:p>
    <w:p>
      <w:r>
        <w:rPr>
          <w:b w:val="0"/>
          <w:sz w:val="20"/>
        </w:rPr>
        <w:t>Inne osoby uprawnione do spadku (jeśli znane): _________________________________</w:t>
      </w:r>
    </w:p>
    <w:p/>
    <w:p>
      <w:r>
        <w:rPr>
          <w:b/>
          <w:sz w:val="20"/>
        </w:rPr>
        <w:t>Oświadczenie:</w:t>
      </w:r>
    </w:p>
    <w:p>
      <w:r>
        <w:rPr>
          <w:b w:val="0"/>
          <w:sz w:val="20"/>
        </w:rPr>
        <w:t>Niniejszym wnoszę o stwierdzenie nabycia przeze mnie spadku po zmarłym/ej wymienionym/ej powyżej.</w:t>
      </w:r>
    </w:p>
    <w:p/>
    <w:p>
      <w:r>
        <w:rPr>
          <w:b/>
          <w:sz w:val="20"/>
        </w:rPr>
        <w:t>Podstawa prawna:</w:t>
      </w:r>
    </w:p>
    <w:p>
      <w:r>
        <w:rPr>
          <w:b w:val="0"/>
          <w:sz w:val="20"/>
        </w:rPr>
        <w:t>Art. 1015 i nast. Kodeksu cywilnego oraz przepisy rozporządzenia Ministra Sprawiedliwości w sprawie wzoru wniosku o stwierdzenie nabycia spadku.</w:t>
      </w:r>
    </w:p>
    <w:p/>
    <w:p/>
    <w:p>
      <w:r>
        <w:rPr>
          <w:b w:val="0"/>
          <w:sz w:val="20"/>
        </w:rPr>
        <w:t>Miejsce, Data: _______________________________________________________________</w:t>
      </w:r>
    </w:p>
    <w:p/>
    <w:p/>
    <w:p>
      <w:r>
        <w:rPr>
          <w:b w:val="0"/>
          <w:sz w:val="20"/>
        </w:rPr>
        <w:t>Podpis Wnioskodawcy: _______________________________________________________</w:t>
      </w:r>
    </w:p>
    <w:p/>
    <w:p/>
    <w:p>
      <w:r>
        <w:rPr>
          <w:b w:val="0"/>
          <w:sz w:val="20"/>
        </w:rPr>
        <w:t>Podpis Pełnomocnika (jeśli dotyczy): __________________________________________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Wnioskodawca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Pełnomocnik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https://wniosek-gotowy.com/wniosek-o-stwierdzenie-nabycia-spadku-wzor-wypelniony/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https://wniosek-gotowy.com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wniosek-gotowy.com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gotowy.com/wniosek-o-stwierdzenie-nabycia-spadku-wzor-wypelniony/" TargetMode="External"/><Relationship Id="rId10" Type="http://schemas.openxmlformats.org/officeDocument/2006/relationships/hyperlink" Target="https://wniosek-gotow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