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skrócenie prac społecznych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PESEL: __________________________________________________________</w:t>
      </w:r>
    </w:p>
    <w:p>
      <w:r>
        <w:rPr>
          <w:b w:val="0"/>
          <w:sz w:val="20"/>
        </w:rPr>
        <w:t>Adres zamieszkania: ______________________________________________</w:t>
      </w:r>
    </w:p>
    <w:p>
      <w:r>
        <w:rPr>
          <w:b w:val="0"/>
          <w:sz w:val="20"/>
        </w:rPr>
        <w:t>Telefon kontaktowy: ______________________________________________</w:t>
      </w:r>
    </w:p>
    <w:p/>
    <w:p>
      <w:r>
        <w:rPr>
          <w:b/>
          <w:sz w:val="20"/>
        </w:rPr>
        <w:t>Do:</w:t>
      </w:r>
    </w:p>
    <w:p>
      <w:r>
        <w:rPr>
          <w:b w:val="0"/>
          <w:sz w:val="20"/>
        </w:rPr>
        <w:t>Komenda Miejska Policji / Sąd Rejonowy / Inna właściwa instytucja</w:t>
      </w:r>
    </w:p>
    <w:p>
      <w:r>
        <w:rPr>
          <w:b w:val="0"/>
          <w:sz w:val="20"/>
        </w:rPr>
        <w:t>Adres: ___________________________________________________________</w:t>
      </w:r>
    </w:p>
    <w:p/>
    <w:p>
      <w:r>
        <w:rPr>
          <w:b w:val="0"/>
          <w:sz w:val="20"/>
        </w:rPr>
        <w:t>Wnoszę o skrócenie orzeczonych wobec mnie prac społecznych na podstawie art. 72 § 3 Kodeksu karnego wykonawczego,</w:t>
      </w:r>
    </w:p>
    <w:p>
      <w:r>
        <w:rPr>
          <w:b/>
          <w:sz w:val="20"/>
        </w:rPr>
        <w:t>z uwagi na następujące okoliczności:</w:t>
      </w:r>
    </w:p>
    <w:p/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/>
    <w:p>
      <w:r>
        <w:rPr>
          <w:b w:val="0"/>
          <w:sz w:val="20"/>
        </w:rPr>
        <w:t>Oświadczam, że dołożyłem/am wszelkich starań w wykonywaniu nałożonych na mnie prac społecznych oraz że powyższe informacje są prawdziwe.</w:t>
      </w:r>
    </w:p>
    <w:p/>
    <w:p/>
    <w:p>
      <w:r>
        <w:rPr>
          <w:b w:val="0"/>
          <w:sz w:val="20"/>
        </w:rPr>
        <w:t>Miejsce: __________________________________________</w:t>
      </w:r>
    </w:p>
    <w:p>
      <w:r>
        <w:rPr>
          <w:b w:val="0"/>
          <w:sz w:val="20"/>
        </w:rPr>
        <w:t>Data: ____________________________________________</w:t>
      </w:r>
    </w:p>
    <w:p/>
    <w:p/>
    <w:p>
      <w:r>
        <w:rPr>
          <w:b w:val="0"/>
          <w:sz w:val="20"/>
        </w:rPr>
        <w:t>Podpis wnioskodawcy: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przyjęcia: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Pieczęć: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Uwagi: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https://wniosek-gotowy.com/wniosek-o-skrocenie-prac-spolecznych-wzor/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skrocenie-prac-spolecznych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