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ROZWIĄZANIE RODZINY ZASTĘPCZEJ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</w:t>
      </w:r>
    </w:p>
    <w:p>
      <w:r>
        <w:rPr>
          <w:b w:val="0"/>
          <w:sz w:val="22"/>
        </w:rPr>
        <w:t>Adres zamieszkania: _________________________________________</w:t>
      </w:r>
    </w:p>
    <w:p>
      <w:r>
        <w:rPr>
          <w:b w:val="0"/>
          <w:sz w:val="22"/>
        </w:rPr>
        <w:t>Telefon kontaktowy: _________________________________________</w:t>
      </w:r>
    </w:p>
    <w:p>
      <w:r>
        <w:rPr>
          <w:b w:val="0"/>
          <w:sz w:val="22"/>
        </w:rPr>
        <w:t>PESEL: _____________________________________________________</w:t>
      </w:r>
    </w:p>
    <w:p/>
    <w:p/>
    <w:p>
      <w:r>
        <w:rPr>
          <w:b/>
          <w:sz w:val="22"/>
        </w:rPr>
        <w:t>Dane Rodziny Zastępczej:</w:t>
      </w:r>
    </w:p>
    <w:p>
      <w:r>
        <w:rPr>
          <w:b w:val="0"/>
          <w:sz w:val="22"/>
        </w:rPr>
        <w:t>Imiona i nazwiska osób tworzących rodzinę zastępczą: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</w:t>
      </w:r>
    </w:p>
    <w:p>
      <w:r>
        <w:rPr>
          <w:b w:val="0"/>
          <w:sz w:val="22"/>
        </w:rPr>
        <w:t>Telefon kontaktowy: _________________________________________</w:t>
      </w:r>
    </w:p>
    <w:p/>
    <w:p/>
    <w:p>
      <w:r>
        <w:rPr>
          <w:b/>
          <w:sz w:val="22"/>
        </w:rPr>
        <w:t>Dane dziecka / dzieci umieszczonych w rodzinie zastępczej:</w:t>
      </w:r>
    </w:p>
    <w:p>
      <w:r>
        <w:rPr>
          <w:b w:val="0"/>
          <w:sz w:val="22"/>
        </w:rPr>
        <w:t>Imię i nazwisko dziecka/dzieci: __________________________________________________________</w:t>
      </w:r>
    </w:p>
    <w:p>
      <w:r>
        <w:rPr>
          <w:b w:val="0"/>
          <w:sz w:val="22"/>
        </w:rPr>
        <w:t>Data urodzenia: ______________________________________________</w:t>
      </w:r>
    </w:p>
    <w:p>
      <w:r>
        <w:rPr>
          <w:b w:val="0"/>
          <w:sz w:val="22"/>
        </w:rPr>
        <w:t>Sposób umieszczenia (rodzina zastępcza spokrewniona/nie spokrewniona): _________________________</w:t>
      </w:r>
    </w:p>
    <w:p/>
    <w:p/>
    <w:p>
      <w:r>
        <w:rPr>
          <w:b/>
          <w:sz w:val="22"/>
        </w:rPr>
        <w:t>Uzasadnienie wniosku o rozwiązanie rodziny zastępczej:</w:t>
      </w:r>
    </w:p>
    <w:p>
      <w:r>
        <w:rPr>
          <w:b w:val="0"/>
          <w:sz w:val="22"/>
        </w:rPr>
        <w:t>Niniejszym składam wniosek o rozwiązanie rodziny zastępczej z powodu następujących okoliczności:</w:t>
        <w:br/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/>
    <w:p>
      <w:r>
        <w:rPr>
          <w:b/>
          <w:sz w:val="22"/>
        </w:rPr>
        <w:t>Dodatkowe informacje (opcjonalne):</w:t>
      </w:r>
    </w:p>
    <w:p>
      <w:r>
        <w:rPr>
          <w:b w:val="0"/>
          <w:sz w:val="22"/>
        </w:rPr>
        <w:t>__________________________________________________________________________________________</w:t>
        <w:br/>
        <w:t>__________________________________________________________________________________________</w:t>
        <w:br/>
        <w:t>__________________________________________________________________________________________</w:t>
      </w:r>
    </w:p>
    <w:p/>
    <w:p/>
    <w:p/>
    <w:p>
      <w:r>
        <w:rPr>
          <w:b w:val="0"/>
          <w:sz w:val="22"/>
        </w:rPr>
        <w:t>Miejsce, Data: 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MOPS/PCPR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Kierownik Ośrodka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https://wniosek-gotowy.com/wniosek-o-rozwiazanie-rodziny-zastepczej-wzor/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rozwiazanie-rodziny-zastepczej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