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ROZŁOŻENIE MANDATU NA RATY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Nr dowodu osobistego: ___________________________________________</w:t>
      </w:r>
    </w:p>
    <w:p/>
    <w:p>
      <w:r>
        <w:rPr>
          <w:b/>
          <w:sz w:val="20"/>
        </w:rPr>
        <w:t>Dane dotyczące mandatu:</w:t>
      </w:r>
    </w:p>
    <w:p>
      <w:r>
        <w:rPr>
          <w:b w:val="0"/>
          <w:sz w:val="20"/>
        </w:rPr>
        <w:t>Numer mandatu: _________________________________________________</w:t>
      </w:r>
    </w:p>
    <w:p>
      <w:r>
        <w:rPr>
          <w:b w:val="0"/>
          <w:sz w:val="20"/>
        </w:rPr>
        <w:t>Data wystawienia mandatu: _______________________________________</w:t>
      </w:r>
    </w:p>
    <w:p>
      <w:r>
        <w:rPr>
          <w:b w:val="0"/>
          <w:sz w:val="20"/>
        </w:rPr>
        <w:t>Wysokość mandatu: _____________________ PLN</w:t>
      </w:r>
    </w:p>
    <w:p/>
    <w:p>
      <w:r>
        <w:rPr>
          <w:b/>
          <w:sz w:val="20"/>
        </w:rPr>
        <w:t>Na podstawie art. 98 § 1 Kodeksu wykroczeń wnoszę o rozłożenie mandatu na raty.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Z uwagi na moją trudną sytuację finansową nie jestem w stanie uiścić całej kwoty mandatu jednorazowo.</w:t>
      </w:r>
    </w:p>
    <w:p>
      <w:r>
        <w:rPr>
          <w:b w:val="0"/>
          <w:sz w:val="20"/>
        </w:rPr>
        <w:t>Proszę o rozłożenie płatności na raty w wysokości _____________________ PLN miesięcznie.</w:t>
      </w:r>
    </w:p>
    <w:p>
      <w:r>
        <w:rPr>
          <w:b w:val="0"/>
          <w:sz w:val="20"/>
        </w:rPr>
        <w:t>Deklaruję terminowe regulowanie rat zgodnie z harmonogramem ustalonym przez właściwy organ.</w:t>
      </w:r>
    </w:p>
    <w:p/>
    <w:p>
      <w:r>
        <w:rPr>
          <w:b/>
          <w:sz w:val="20"/>
        </w:rPr>
        <w:t>Oświadczam, że powyższe informacje są prawdziwe i zgodne z moją najlepszą wiedzą.</w:t>
      </w:r>
    </w:p>
    <w:p/>
    <w:p/>
    <w:p>
      <w:r>
        <w:rPr>
          <w:b w:val="0"/>
          <w:sz w:val="20"/>
        </w:rPr>
        <w:t>Miejscowość: ___________________________________    Data: __________________</w:t>
      </w:r>
    </w:p>
    <w:p/>
    <w:p/>
    <w:p/>
    <w:p>
      <w:r>
        <w:rPr>
          <w:b w:val="0"/>
          <w:sz w:val="20"/>
        </w:rPr>
        <w:t>Podpis Wnioskodawcy: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i pieczęć urzędnika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https://wniosek-gotowy.com/wniosek-o-rozlozenie-mandatu-na-raty-wzor/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rozlozenie-mandatu-na-raty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