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RENTĘ SPECJALNĄ DO PREZESA ZUS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36 ustawy z dnia 17 grudnia 1998 r. o emeryturach i rentach z Funduszu Ubezpieczeń Społecznych (Dz.U. z 2023 r. poz. 1234 z późn. zm.)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Niniejszym zwracam się z prośbą o przyznanie renty specjalnej z tytułu niezdolności do pracy, zgodnie z obowiązującymi przepisami prawa.</w:t>
      </w:r>
    </w:p>
    <w:p>
      <w:r>
        <w:rPr>
          <w:b w:val="0"/>
          <w:sz w:val="20"/>
        </w:rPr>
        <w:t>Uzasadnienie: 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dowodu osobistego</w:t>
      </w:r>
    </w:p>
    <w:p>
      <w:r>
        <w:rPr>
          <w:b w:val="0"/>
          <w:sz w:val="20"/>
        </w:rPr>
        <w:t>2. Orzeczenie lekarskie potwierdzające niezdolność do pracy</w:t>
      </w:r>
    </w:p>
    <w:p>
      <w:r>
        <w:rPr>
          <w:b w:val="0"/>
          <w:sz w:val="20"/>
        </w:rPr>
        <w:t>3. Dokumenty potwierdzające okresy składkowe i nieskładkowe</w:t>
      </w:r>
    </w:p>
    <w:p>
      <w:r>
        <w:rPr>
          <w:b w:val="0"/>
          <w:sz w:val="20"/>
        </w:rPr>
        <w:t>4. Inne dokumenty: 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wszystkie podane informacje są zgodne z prawdą i jestem świadomy odpowiedzialności karnej za składanie fałszywych oświadczeń.</w:t>
      </w:r>
    </w:p>
    <w:p/>
    <w:p/>
    <w:p>
      <w:r>
        <w:rPr>
          <w:b w:val="0"/>
          <w:sz w:val="20"/>
        </w:rPr>
        <w:t>Miejsce: _____________________________________________________    Data: _____________________________________________________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/>
          <w:sz w:val="20"/>
        </w:rPr>
        <w:t>Podpis osoby przyjmującej wniosek: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ZUS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https://wniosek-gotowy.com/wniosek-o-rente-specjalna-do-prezesa-zus-wzor/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rente-specjalna-do-prezesa-zus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