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REJESTRACJĘ PRZYCZEPY LEKKEJ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</w:t>
      </w:r>
    </w:p>
    <w:p/>
    <w:p>
      <w:r>
        <w:rPr>
          <w:b/>
          <w:sz w:val="20"/>
        </w:rPr>
        <w:t>Dane przyczepy lekkiej:</w:t>
      </w:r>
    </w:p>
    <w:p>
      <w:r>
        <w:rPr>
          <w:b w:val="0"/>
          <w:sz w:val="20"/>
        </w:rPr>
        <w:t>Marka : ______________________________________________________________________</w:t>
      </w:r>
    </w:p>
    <w:p>
      <w:r>
        <w:rPr>
          <w:b w:val="0"/>
          <w:sz w:val="20"/>
        </w:rPr>
        <w:t>Model : ______________________________________________________________________</w:t>
      </w:r>
    </w:p>
    <w:p>
      <w:r>
        <w:rPr>
          <w:b w:val="0"/>
          <w:sz w:val="20"/>
        </w:rPr>
        <w:t>Numer nadwozia / ramy : ______________________________________________________</w:t>
      </w:r>
    </w:p>
    <w:p>
      <w:r>
        <w:rPr>
          <w:b w:val="0"/>
          <w:sz w:val="20"/>
        </w:rPr>
        <w:t>Numer identyfikacyjny (VIN) : 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________________________________________________________________</w:t>
      </w:r>
    </w:p>
    <w:p>
      <w:r>
        <w:rPr>
          <w:b w:val="0"/>
          <w:sz w:val="20"/>
        </w:rPr>
        <w:t>Masa własna (kg) : ___________________________________________________________</w:t>
      </w:r>
    </w:p>
    <w:p>
      <w:r>
        <w:rPr>
          <w:b w:val="0"/>
          <w:sz w:val="20"/>
        </w:rPr>
        <w:t>Dopuszczalna masa całkowita (kg) : _____________________________________________</w:t>
      </w:r>
    </w:p>
    <w:p>
      <w:r>
        <w:rPr>
          <w:b w:val="0"/>
          <w:sz w:val="20"/>
        </w:rPr>
        <w:t>Numer fabryczny silnika (jeśli dotyczy) : _______________________________________</w:t>
      </w:r>
    </w:p>
    <w:p/>
    <w:p>
      <w:r>
        <w:rPr>
          <w:b/>
          <w:sz w:val="20"/>
        </w:rPr>
        <w:t>Informacje o właścicielu / użytkowniku przyczepy:</w:t>
      </w:r>
    </w:p>
    <w:p>
      <w:r>
        <w:rPr>
          <w:b w:val="0"/>
          <w:sz w:val="20"/>
        </w:rPr>
        <w:t>Czy właściciel przyczepy jest jednocześnie wnioskodawcą? (Tak/Nie) : ______________</w:t>
      </w:r>
    </w:p>
    <w:p>
      <w:r>
        <w:rPr>
          <w:b w:val="0"/>
          <w:sz w:val="20"/>
        </w:rPr>
        <w:t>Jeśli nie, podać dane właściciela: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zamieszkania / siedziby : ________________________________________________</w:t>
      </w:r>
    </w:p>
    <w:p/>
    <w:p>
      <w:r>
        <w:rPr>
          <w:b/>
          <w:sz w:val="20"/>
        </w:rPr>
        <w:t>Oświadczenia i załączniki:</w:t>
      </w:r>
    </w:p>
    <w:p>
      <w:r>
        <w:rPr>
          <w:b w:val="0"/>
          <w:sz w:val="20"/>
        </w:rPr>
        <w:t>1. Oświadczam, że przyczepa lekka spełnia warunki techniczne wymagane do rejestracji.</w:t>
      </w:r>
    </w:p>
    <w:p>
      <w:r>
        <w:rPr>
          <w:b w:val="0"/>
          <w:sz w:val="20"/>
        </w:rPr>
        <w:t>2. Do wniosku załączam wymagane dokumenty:</w:t>
      </w:r>
    </w:p>
    <w:p>
      <w:r>
        <w:rPr>
          <w:b w:val="0"/>
          <w:sz w:val="20"/>
        </w:rPr>
        <w:t xml:space="preserve">   - Dowód własności przyczepy (faktura, umowa kupna-sprzedaży, inny dokument)</w:t>
      </w:r>
    </w:p>
    <w:p>
      <w:r>
        <w:rPr>
          <w:b w:val="0"/>
          <w:sz w:val="20"/>
        </w:rPr>
        <w:t xml:space="preserve">   - Dowód tożsamości</w:t>
      </w:r>
    </w:p>
    <w:p>
      <w:r>
        <w:rPr>
          <w:b w:val="0"/>
          <w:sz w:val="20"/>
        </w:rPr>
        <w:t xml:space="preserve">   - Zaświadczenie o pozytywnym wyniku badania technicznego przyczepy</w:t>
      </w:r>
    </w:p>
    <w:p>
      <w:r>
        <w:rPr>
          <w:b w:val="0"/>
          <w:sz w:val="20"/>
        </w:rPr>
        <w:t xml:space="preserve">   - Inne dokumenty: ___________________________________________________________</w:t>
      </w:r>
    </w:p>
    <w:p/>
    <w:p>
      <w:r>
        <w:rPr>
          <w:b w:val="0"/>
          <w:sz w:val="20"/>
        </w:rPr>
        <w:t>Miejsce : ___________________________________________    Data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https://wniosek-gotowy.com/wniosek-o-rejestracje-przyczepy-lekkiej/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rejestracje-przyczepy-lekkiej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