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REJESTRACJĘ BRONI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Telefon kontaktowy: ______________________________________________</w:t>
      </w:r>
    </w:p>
    <w:p>
      <w:r>
        <w:rPr>
          <w:b w:val="0"/>
          <w:sz w:val="20"/>
        </w:rPr>
        <w:t>Adres e-mail: _________________________________________________</w:t>
      </w:r>
    </w:p>
    <w:p/>
    <w:p>
      <w:r>
        <w:rPr>
          <w:b/>
          <w:sz w:val="20"/>
        </w:rPr>
        <w:t>Dane dotyczące broni:</w:t>
      </w:r>
    </w:p>
    <w:p>
      <w:r>
        <w:rPr>
          <w:b w:val="0"/>
          <w:sz w:val="20"/>
        </w:rPr>
        <w:t>Rodzaj broni (krótka/długa): _____________________________________</w:t>
      </w:r>
    </w:p>
    <w:p>
      <w:r>
        <w:rPr>
          <w:b w:val="0"/>
          <w:sz w:val="20"/>
        </w:rPr>
        <w:t>Marka i model: _________________________________________________</w:t>
      </w:r>
    </w:p>
    <w:p>
      <w:r>
        <w:rPr>
          <w:b w:val="0"/>
          <w:sz w:val="20"/>
        </w:rPr>
        <w:t>Kaliber: _______________________________________________________</w:t>
      </w:r>
    </w:p>
    <w:p>
      <w:r>
        <w:rPr>
          <w:b w:val="0"/>
          <w:sz w:val="20"/>
        </w:rPr>
        <w:t>Numer seryjny: _________________________________________________</w:t>
      </w:r>
    </w:p>
    <w:p>
      <w:r>
        <w:rPr>
          <w:b w:val="0"/>
          <w:sz w:val="20"/>
        </w:rPr>
        <w:t>Przeznaczenie broni: 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spełniam wymogi określone w ustawie o broni i amunicji.</w:t>
      </w:r>
    </w:p>
    <w:p>
      <w:r>
        <w:rPr>
          <w:b w:val="0"/>
          <w:sz w:val="20"/>
        </w:rPr>
        <w:t>2. Nie toczy się przeciwko mnie postępowanie karne ani administracyjne dotyczące posiadania broni.</w:t>
      </w:r>
    </w:p>
    <w:p>
      <w:r>
        <w:rPr>
          <w:b w:val="0"/>
          <w:sz w:val="20"/>
        </w:rPr>
        <w:t>3. Posiadam wymagane zaświadczenia lekarskie i psychologiczne.</w:t>
      </w:r>
    </w:p>
    <w:p>
      <w:r>
        <w:rPr>
          <w:b w:val="0"/>
          <w:sz w:val="20"/>
        </w:rPr>
        <w:t>4. Zobowiązuję się do przestrzegania przepisów prawa dotyczących posiadania i użytkowania broni.</w:t>
      </w:r>
    </w:p>
    <w:p/>
    <w:p>
      <w:r>
        <w:rPr>
          <w:b/>
          <w:sz w:val="20"/>
        </w:rPr>
        <w:t>Cel posiadania broni: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1. Kopia dowodu osobistego</w:t>
      </w:r>
    </w:p>
    <w:p>
      <w:r>
        <w:rPr>
          <w:b w:val="0"/>
          <w:sz w:val="20"/>
        </w:rPr>
        <w:t>2. Zaświadczenia lekarskie i psychologiczne</w:t>
      </w:r>
    </w:p>
    <w:p>
      <w:r>
        <w:rPr>
          <w:b w:val="0"/>
          <w:sz w:val="20"/>
        </w:rPr>
        <w:t>3. Potwierdzenie opłaty skarbowej</w:t>
      </w:r>
    </w:p>
    <w:p>
      <w:r>
        <w:rPr>
          <w:b w:val="0"/>
          <w:sz w:val="20"/>
        </w:rPr>
        <w:t>4. Inne dokumenty potwierdzające cel posiadania broni</w:t>
      </w:r>
    </w:p>
    <w:p/>
    <w:p/>
    <w:p>
      <w:r>
        <w:rPr>
          <w:b w:val="0"/>
          <w:sz w:val="20"/>
        </w:rPr>
        <w:t>Miejsce, Data: 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https://wniosek-gotowy.com/wniosek-o-rejestracje-broni-wzor/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rejestracje-broni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