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PRZYWRÓCENIE GWARANCJI KIA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___________________________________________________________________</w:t>
      </w:r>
    </w:p>
    <w:p/>
    <w:p>
      <w:r>
        <w:rPr>
          <w:b/>
          <w:sz w:val="22"/>
        </w:rPr>
        <w:t>Dane pojazdu:</w:t>
      </w:r>
    </w:p>
    <w:p>
      <w:r>
        <w:rPr>
          <w:b w:val="0"/>
          <w:sz w:val="22"/>
        </w:rPr>
        <w:t>Marka i model: _________________________________________________________________</w:t>
      </w:r>
    </w:p>
    <w:p>
      <w:r>
        <w:rPr>
          <w:b w:val="0"/>
          <w:sz w:val="22"/>
        </w:rPr>
        <w:t>Numer VIN: ____________________________________________________________________</w:t>
      </w:r>
    </w:p>
    <w:p>
      <w:r>
        <w:rPr>
          <w:b w:val="0"/>
          <w:sz w:val="22"/>
        </w:rPr>
        <w:t>Numer rejestracyjny: ____________________________________________________________</w:t>
      </w:r>
    </w:p>
    <w:p>
      <w:r>
        <w:rPr>
          <w:b w:val="0"/>
          <w:sz w:val="22"/>
        </w:rPr>
        <w:t>Rok produkcji: _________________________________________________________________</w:t>
      </w:r>
    </w:p>
    <w:p/>
    <w:p>
      <w:r>
        <w:rPr>
          <w:b/>
          <w:sz w:val="22"/>
        </w:rPr>
        <w:t>Dane punktu sprzedaży / serwisu:</w:t>
      </w:r>
    </w:p>
    <w:p>
      <w:r>
        <w:rPr>
          <w:b w:val="0"/>
          <w:sz w:val="22"/>
        </w:rPr>
        <w:t>Nazwa punktu: _________________________________________________________________</w:t>
      </w:r>
    </w:p>
    <w:p>
      <w:r>
        <w:rPr>
          <w:b w:val="0"/>
          <w:sz w:val="22"/>
        </w:rPr>
        <w:t>Adres punktu: _________________________________________________________________</w:t>
      </w:r>
    </w:p>
    <w:p>
      <w:r>
        <w:rPr>
          <w:b w:val="0"/>
          <w:sz w:val="22"/>
        </w:rPr>
        <w:t>Data zakupu / naprawy: ________________________________________________________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Niniejszym wnoszę o przywrócenie gwarancji na pojazd marki Kia o wyżej podanych danych. Wnoszę o uznanie zgłoszonych reklamacji oraz realizację napraw gwarancyjnych zgodnie z warunkami obowiązującej gwarancji.</w:t>
      </w:r>
    </w:p>
    <w:p>
      <w:r>
        <w:rPr>
          <w:b w:val="0"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- Kopia dowodu zakupu pojazdu</w:t>
      </w:r>
    </w:p>
    <w:p>
      <w:r>
        <w:rPr>
          <w:b w:val="0"/>
          <w:sz w:val="22"/>
        </w:rPr>
        <w:t>- Kopia protokołu naprawy / zgłoszenia reklamacyjnego</w:t>
      </w:r>
    </w:p>
    <w:p>
      <w:r>
        <w:rPr>
          <w:b w:val="0"/>
          <w:sz w:val="22"/>
        </w:rPr>
        <w:t>- Inne dokumenty potwierdzające zasadność wniosku</w:t>
      </w:r>
    </w:p>
    <w:p/>
    <w:p/>
    <w:p>
      <w:r>
        <w:rPr>
          <w:b w:val="0"/>
          <w:sz w:val="22"/>
        </w:rPr>
        <w:t>Miejscowość: _____________________________________________</w:t>
      </w:r>
    </w:p>
    <w:p>
      <w:r>
        <w:rPr>
          <w:b w:val="0"/>
          <w:sz w:val="22"/>
        </w:rPr>
        <w:t>Data: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https://wniosek-gotowy.com/wniosek-o-przywrocenie-gwarancji-kia-wzor/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ywrocenie-gwarancji-k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