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PRZYSPIESZENIE WPISU DO KRS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Nazwa firmy / Imię i nazwisko: __________________________________________</w:t>
      </w:r>
    </w:p>
    <w:p>
      <w:r>
        <w:rPr>
          <w:b w:val="0"/>
          <w:sz w:val="20"/>
        </w:rPr>
        <w:t>Adres siedziby / zamieszkania: __________________________________________</w:t>
      </w:r>
    </w:p>
    <w:p>
      <w:r>
        <w:rPr>
          <w:b w:val="0"/>
          <w:sz w:val="20"/>
        </w:rPr>
        <w:t>NIP/PESEL: ______________________________________________________________</w:t>
      </w:r>
    </w:p>
    <w:p>
      <w:r>
        <w:rPr>
          <w:b w:val="0"/>
          <w:sz w:val="20"/>
        </w:rPr>
        <w:t>REGON (jeśli dotyczy): ___________________________________________________</w:t>
      </w:r>
    </w:p>
    <w:p/>
    <w:p>
      <w:r>
        <w:rPr>
          <w:b/>
          <w:sz w:val="20"/>
        </w:rPr>
        <w:t>Sąd Rejonowy___________________________</w:t>
      </w:r>
    </w:p>
    <w:p>
      <w:r>
        <w:rPr>
          <w:b w:val="0"/>
          <w:sz w:val="20"/>
        </w:rPr>
        <w:t>Wydział Gospodarczy Krajowego Rejestru Sądowego</w:t>
      </w:r>
    </w:p>
    <w:p/>
    <w:p>
      <w:pPr>
        <w:jc w:val="center"/>
      </w:pPr>
      <w:r>
        <w:rPr>
          <w:b/>
          <w:sz w:val="20"/>
        </w:rPr>
        <w:t>Wniosek o przyspieszenie wpisu do Krajowego Rejestru Sądowego</w:t>
      </w:r>
    </w:p>
    <w:p/>
    <w:p/>
    <w:p>
      <w:r>
        <w:rPr>
          <w:b w:val="0"/>
          <w:sz w:val="20"/>
        </w:rPr>
        <w:t>Na podstawie art. 20 ust. 1 ustawy z dnia 20 sierpnia 1997 r. o Krajowym Rejestrze Sądowym (Dz. U. z 2023 r. poz. 1234 z późn. zm.) wnoszę o przyspieszenie wpisu do rejestru w zakresie: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W załączeniu składam wymagane dokumenty związane z wnioskiem o wpis do KRS.</w:t>
      </w:r>
    </w:p>
    <w:p/>
    <w:p/>
    <w:p>
      <w:r>
        <w:rPr>
          <w:b/>
          <w:sz w:val="20"/>
        </w:rPr>
        <w:t>Oświadczam, że wszystkie podane dane są zgodne ze stanem faktycznym oraz że zapoznałem się z odpowiedzialnością za składanie fałszywych oświadczeń.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 i 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(podpis i pieczątka)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https://wniosek-gotowy.com/wniosek-o-przyspieszenie-wpisu-do-krs-wzor/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rzyspieszenie-wpisu-do-krs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