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PRZYSPIESZENIE PODŁĄCZENIA PRĄDU</w:t>
      </w:r>
    </w:p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 / Nazwa firmy : _______________________________________________</w:t>
      </w:r>
    </w:p>
    <w:p>
      <w:r>
        <w:rPr>
          <w:b w:val="0"/>
          <w:sz w:val="22"/>
        </w:rPr>
        <w:t>Adres zamieszkania / siedziby : ______________________________________________</w:t>
      </w:r>
    </w:p>
    <w:p>
      <w:r>
        <w:rPr>
          <w:b w:val="0"/>
          <w:sz w:val="22"/>
        </w:rPr>
        <w:t>NIP / PESEL : ________________________________________________________________</w:t>
      </w:r>
    </w:p>
    <w:p>
      <w:r>
        <w:rPr>
          <w:b w:val="0"/>
          <w:sz w:val="22"/>
        </w:rPr>
        <w:t>Telefon kontaktowy : _________________________________________________________</w:t>
      </w:r>
    </w:p>
    <w:p>
      <w:r>
        <w:rPr>
          <w:b w:val="0"/>
          <w:sz w:val="22"/>
        </w:rPr>
        <w:t>Adres e-mail : _______________________________________________________________</w:t>
      </w:r>
    </w:p>
    <w:p/>
    <w:p>
      <w:r>
        <w:rPr>
          <w:b/>
          <w:sz w:val="22"/>
        </w:rPr>
        <w:t>Dane nieruchomości, do której ma nastąpić podłączenie:</w:t>
      </w:r>
    </w:p>
    <w:p>
      <w:r>
        <w:rPr>
          <w:b w:val="0"/>
          <w:sz w:val="22"/>
        </w:rPr>
        <w:t>Adres : _____________________________________________________________________</w:t>
      </w:r>
    </w:p>
    <w:p>
      <w:r>
        <w:rPr>
          <w:b w:val="0"/>
          <w:sz w:val="22"/>
        </w:rPr>
        <w:t>Numer działki / numer księgi wieczystej : _____________________________________</w:t>
      </w:r>
    </w:p>
    <w:p/>
    <w:p>
      <w:r>
        <w:rPr>
          <w:b/>
          <w:sz w:val="22"/>
        </w:rPr>
        <w:t>Dane aktualnego przyłącza (jeśli dotyczy):</w:t>
      </w:r>
    </w:p>
    <w:p>
      <w:r>
        <w:rPr>
          <w:b w:val="0"/>
          <w:sz w:val="22"/>
        </w:rPr>
        <w:t>Nr umowy przyłączeniowej : ___________________________________________________</w:t>
      </w:r>
    </w:p>
    <w:p>
      <w:r>
        <w:rPr>
          <w:b w:val="0"/>
          <w:sz w:val="22"/>
        </w:rPr>
        <w:t>Moc przyłączeniowa : ______________________ kW</w:t>
      </w:r>
    </w:p>
    <w:p/>
    <w:p>
      <w:r>
        <w:rPr>
          <w:b/>
          <w:sz w:val="22"/>
        </w:rPr>
        <w:t>Cel i uzasadnienie wniosku o przyspieszenie podłączenia: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>
      <w:r>
        <w:rPr>
          <w:b/>
          <w:sz w:val="22"/>
        </w:rPr>
        <w:t>Oświadczenia Wnioskodawcy:</w:t>
      </w:r>
    </w:p>
    <w:p>
      <w:r>
        <w:rPr>
          <w:b w:val="0"/>
          <w:sz w:val="22"/>
        </w:rPr>
        <w:t>1. Oświadczam, że wszystkie podane informacje są zgodne z prawdą.</w:t>
      </w:r>
    </w:p>
    <w:p>
      <w:r>
        <w:rPr>
          <w:b w:val="0"/>
          <w:sz w:val="22"/>
        </w:rPr>
        <w:t>2. Zobowiązuję się do przestrzegania warunków umowy przyłączeniowej oraz przepisów prawa.</w:t>
      </w:r>
    </w:p>
    <w:p>
      <w:r>
        <w:rPr>
          <w:b w:val="0"/>
          <w:sz w:val="22"/>
        </w:rPr>
        <w:t>3. Wyrażam zgodę na przetwarzanie moich danych osobowych niezbędnych do realizacji wniosku.</w:t>
      </w:r>
    </w:p>
    <w:p/>
    <w:p>
      <w:r>
        <w:rPr>
          <w:b w:val="0"/>
          <w:sz w:val="22"/>
        </w:rPr>
        <w:t>W związku z powyższym proszę o rozpatrzenie niniejszego wniosku o przyspieszenie podłączenia prądu do wskazanej nieruchomości.</w:t>
      </w:r>
    </w:p>
    <w:p/>
    <w:p/>
    <w:p>
      <w:r>
        <w:rPr>
          <w:b w:val="0"/>
          <w:sz w:val="22"/>
        </w:rPr>
        <w:t>Miejsce : _____________________________________________________    Data : __________________</w:t>
      </w:r>
    </w:p>
    <w:p/>
    <w:p/>
    <w:p/>
    <w:p>
      <w:r>
        <w:rPr>
          <w:b w:val="0"/>
          <w:sz w:val="22"/>
        </w:rPr>
        <w:t>Podpis Wnioskodawcy : ___________________________________________________________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 przyjmujący wniosek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  <w:br/>
              <w:t>Data : 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  <w:br/>
              <w:t>Data : 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https://wniosek-gotowy.com/wniosek-o-przyspieszenie-podlaczenia-pradu/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przyspieszenie-podlaczenia-pradu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