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PRZESZEREGOWANIE PRACOWNIKA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</w:t>
      </w:r>
    </w:p>
    <w:p>
      <w:r>
        <w:rPr>
          <w:b w:val="0"/>
          <w:sz w:val="20"/>
        </w:rPr>
        <w:t>Stanowisko: ______________________________________________________</w:t>
      </w:r>
    </w:p>
    <w:p>
      <w:r>
        <w:rPr>
          <w:b w:val="0"/>
          <w:sz w:val="20"/>
        </w:rPr>
        <w:t>Dział/Komórka organizacyjna: ______________________________________</w:t>
      </w:r>
    </w:p>
    <w:p>
      <w:r>
        <w:rPr>
          <w:b w:val="0"/>
          <w:sz w:val="20"/>
        </w:rPr>
        <w:t>Numer identyfikacyjny (opcjonalnie): ______________________________</w:t>
      </w:r>
    </w:p>
    <w:p/>
    <w:p>
      <w:r>
        <w:rPr>
          <w:b/>
          <w:sz w:val="20"/>
        </w:rPr>
        <w:t>Dane pracownika:</w:t>
      </w:r>
    </w:p>
    <w:p>
      <w:r>
        <w:rPr>
          <w:b w:val="0"/>
          <w:sz w:val="20"/>
        </w:rPr>
        <w:t>Imię i nazwisko: _________________________________________________</w:t>
      </w:r>
    </w:p>
    <w:p>
      <w:r>
        <w:rPr>
          <w:b w:val="0"/>
          <w:sz w:val="20"/>
        </w:rPr>
        <w:t>Aktualne stanowisko: _____________________________________________</w:t>
      </w:r>
    </w:p>
    <w:p>
      <w:r>
        <w:rPr>
          <w:b w:val="0"/>
          <w:sz w:val="20"/>
        </w:rPr>
        <w:t>Aktualna grupa zaszeregowania: ___________________________________</w:t>
      </w:r>
    </w:p>
    <w:p>
      <w:r>
        <w:rPr>
          <w:b w:val="0"/>
          <w:sz w:val="20"/>
        </w:rPr>
        <w:t>Dział/Komórka organizacyjna: ______________________________________</w:t>
      </w:r>
    </w:p>
    <w:p/>
    <w:p>
      <w:r>
        <w:rPr>
          <w:b/>
          <w:sz w:val="20"/>
        </w:rPr>
        <w:t>Podstawa prawna wniosku:</w:t>
      </w:r>
    </w:p>
    <w:p>
      <w:r>
        <w:rPr>
          <w:b w:val="0"/>
          <w:sz w:val="20"/>
        </w:rPr>
        <w:t>Na podstawie art. 15 ustawy z dnia 21 listopada 2008 r. o służbie cywilnej (Dz. U. z 2023 r. poz. 1234) oraz Regulaminu wynagradzania pracowników urzędu, składam wniosek o przesunięcie grupy zaszeregowania pracownika.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Proszę o przesunięcie pracownika do wyższej grupy zaszeregowania z uwagi na:</w:t>
      </w:r>
    </w:p>
    <w:p>
      <w:r>
        <w:rPr>
          <w:b w:val="0"/>
          <w:sz w:val="20"/>
        </w:rPr>
        <w:t>1. 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</w:t>
      </w:r>
    </w:p>
    <w:p/>
    <w:p>
      <w:r>
        <w:rPr>
          <w:b/>
          <w:sz w:val="20"/>
        </w:rPr>
        <w:t>Proponowane nowe zaszeregowanie:</w:t>
      </w:r>
    </w:p>
    <w:p>
      <w:r>
        <w:rPr>
          <w:b w:val="0"/>
          <w:sz w:val="20"/>
        </w:rPr>
        <w:t>Nowa grupa zaszeregowania: _______________________________________</w:t>
      </w:r>
    </w:p>
    <w:p>
      <w:r>
        <w:rPr>
          <w:b w:val="0"/>
          <w:sz w:val="20"/>
        </w:rPr>
        <w:t>Nowe stanowisko (jeśli dotyczy): ____________________________________</w:t>
      </w:r>
    </w:p>
    <w:p/>
    <w:p>
      <w:r>
        <w:rPr>
          <w:b/>
          <w:sz w:val="20"/>
        </w:rPr>
        <w:t>Informacje dodatkowe: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/>
    <w:p>
      <w:r>
        <w:rPr>
          <w:b w:val="0"/>
          <w:sz w:val="20"/>
        </w:rPr>
        <w:t>Miejsce, Data: 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przełożonego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https://wniosek-gotowy.com/wniosek-o-przeszeregowanie-pracownika-wzor/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przeszeregowanie-pracownika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