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PRZESŁUCHANIE W MIEJSCU ZAMIESZKANIA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nazwisko: __________________________________________________________</w:t>
      </w:r>
    </w:p>
    <w:p>
      <w:r>
        <w:rPr>
          <w:b w:val="0"/>
          <w:sz w:val="20"/>
        </w:rPr>
        <w:t>PESEL/NIP: ________________________________________________________________</w:t>
      </w:r>
    </w:p>
    <w:p>
      <w:r>
        <w:rPr>
          <w:b w:val="0"/>
          <w:sz w:val="20"/>
        </w:rPr>
        <w:t>Adres zamieszkania: _______________________________________________________</w:t>
      </w:r>
    </w:p>
    <w:p>
      <w:r>
        <w:rPr>
          <w:b w:val="0"/>
          <w:sz w:val="20"/>
        </w:rPr>
        <w:t>Telefon kontaktowy: _______________________________________________________</w:t>
      </w:r>
    </w:p>
    <w:p/>
    <w:p/>
    <w:p>
      <w:r>
        <w:rPr>
          <w:b/>
          <w:sz w:val="20"/>
        </w:rPr>
        <w:t>Dane osoby wzywanej do przesłuchania:</w:t>
      </w:r>
    </w:p>
    <w:p>
      <w:r>
        <w:rPr>
          <w:b w:val="0"/>
          <w:sz w:val="20"/>
        </w:rPr>
        <w:t>Imię i nazwisko: __________________________________________________________</w:t>
      </w:r>
    </w:p>
    <w:p>
      <w:r>
        <w:rPr>
          <w:b w:val="0"/>
          <w:sz w:val="20"/>
        </w:rPr>
        <w:t>PESEL/NIP: ________________________________________________________________</w:t>
      </w:r>
    </w:p>
    <w:p>
      <w:r>
        <w:rPr>
          <w:b w:val="0"/>
          <w:sz w:val="20"/>
        </w:rPr>
        <w:t>Adres zamieszkania: _______________________________________________________</w:t>
      </w:r>
    </w:p>
    <w:p>
      <w:r>
        <w:rPr>
          <w:b w:val="0"/>
          <w:sz w:val="20"/>
        </w:rPr>
        <w:t>Telefon kontaktowy: _______________________________________________________</w:t>
      </w:r>
    </w:p>
    <w:p/>
    <w:p/>
    <w:p>
      <w:r>
        <w:rPr>
          <w:b/>
          <w:sz w:val="20"/>
        </w:rPr>
        <w:t>Podstawa prawna:</w:t>
      </w:r>
    </w:p>
    <w:p>
      <w:r>
        <w:rPr>
          <w:b w:val="0"/>
          <w:sz w:val="20"/>
        </w:rPr>
        <w:t>Na podstawie art. 185 § 1 Kodeksu postępowania karnego wnoszę o przesłuchanie osoby wskazanej powyżej w miejscu jej zamieszkania.</w:t>
      </w:r>
    </w:p>
    <w:p/>
    <w:p>
      <w:r>
        <w:rPr>
          <w:b/>
          <w:sz w:val="20"/>
        </w:rPr>
        <w:t>Uzasadnienie:</w:t>
      </w:r>
    </w:p>
    <w:p>
      <w:r>
        <w:rPr>
          <w:b w:val="0"/>
          <w:sz w:val="20"/>
        </w:rPr>
        <w:t>Wnoszę o przesłuchanie w miejscu zamieszkania, ze względu na 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/>
    <w:p>
      <w:r>
        <w:rPr>
          <w:b/>
          <w:sz w:val="20"/>
        </w:rPr>
        <w:t>Oświadczam, że dane zawarte we wniosku są zgodne z prawdą.</w:t>
      </w:r>
    </w:p>
    <w:p/>
    <w:p/>
    <w:p>
      <w:r>
        <w:rPr>
          <w:b w:val="0"/>
          <w:sz w:val="20"/>
        </w:rPr>
        <w:t>Miejsce, Data: ______________________________________________________________</w:t>
      </w:r>
    </w:p>
    <w:p>
      <w:r>
        <w:rPr>
          <w:b w:val="0"/>
          <w:sz w:val="20"/>
        </w:rPr>
        <w:t>Podpis wnioskodawcy: 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Przyjmujący wniosek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Wnioskodawca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____________________________</w:t>
              <w:br/>
              <w:t>Data: 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____________________________</w:t>
              <w:br/>
              <w:t>Data: 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https://wniosek-gotowy.com/wniosek-o-przesluchanie-w-miejscu-zamieszkania-wzor/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https://wniosek-gotowy.com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wniosek-gotowy.com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gotowy.com/wniosek-o-przesluchanie-w-miejscu-zamieszkania-wzor/" TargetMode="External"/><Relationship Id="rId10" Type="http://schemas.openxmlformats.org/officeDocument/2006/relationships/hyperlink" Target="https://wniosek-gotow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