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PRZEDŁUŻENIE UMOWY DZIERŻAWY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_________________________________________________</w:t>
      </w:r>
    </w:p>
    <w:p>
      <w:r>
        <w:rPr>
          <w:b w:val="0"/>
          <w:sz w:val="20"/>
        </w:rPr>
        <w:t>Adres siedziby / zamieszkania: _________________________________________________</w:t>
      </w:r>
    </w:p>
    <w:p>
      <w:r>
        <w:rPr>
          <w:b w:val="0"/>
          <w:sz w:val="20"/>
        </w:rPr>
        <w:t>NIP / PESEL: _________________________________________________________________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____________________________________________________________</w:t>
      </w:r>
    </w:p>
    <w:p/>
    <w:p>
      <w:r>
        <w:rPr>
          <w:b/>
          <w:sz w:val="20"/>
        </w:rPr>
        <w:t>Dane umowy dzierżawy:</w:t>
      </w:r>
    </w:p>
    <w:p>
      <w:r>
        <w:rPr>
          <w:b w:val="0"/>
          <w:sz w:val="20"/>
        </w:rPr>
        <w:t>Nr umowy dzierżawy: ___________________________________________________________</w:t>
      </w:r>
    </w:p>
    <w:p>
      <w:r>
        <w:rPr>
          <w:b w:val="0"/>
          <w:sz w:val="20"/>
        </w:rPr>
        <w:t>Data zawarcia umowy: __________________________________________________________</w:t>
      </w:r>
    </w:p>
    <w:p>
      <w:r>
        <w:rPr>
          <w:b w:val="0"/>
          <w:sz w:val="20"/>
        </w:rPr>
        <w:t>Przedmiot dzierżawy: ___________________________________________________________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Na podstawie zawartej umowy dzierżawy wskazanej powyżej, zwracam się z uprzejmą prośbą o przedłużenie jej obowiązywania na kolejny okres.</w:t>
      </w:r>
    </w:p>
    <w:p>
      <w:r>
        <w:rPr>
          <w:b w:val="0"/>
          <w:sz w:val="20"/>
        </w:rPr>
        <w:t>Proponowany okres przedłużenia umowy: ___________________________________________</w:t>
      </w:r>
    </w:p>
    <w:p>
      <w:r>
        <w:rPr>
          <w:b w:val="0"/>
          <w:sz w:val="20"/>
        </w:rPr>
        <w:t>Uzasadnienie wniosku: 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dotychczasowa umowa dzierżawy była realizowana zgodnie z jej warunkami.</w:t>
      </w:r>
    </w:p>
    <w:p>
      <w:r>
        <w:rPr>
          <w:b w:val="0"/>
          <w:sz w:val="20"/>
        </w:rPr>
        <w:t>2. Zobowiązuję się do dalszego przestrzegania warunków umowy oraz uiszczania wszelkich należności wynikających z przedłużonego okresu dzierżawy.</w:t>
      </w:r>
    </w:p>
    <w:p>
      <w:r>
        <w:rPr>
          <w:b w:val="0"/>
          <w:sz w:val="20"/>
        </w:rPr>
        <w:t>3. Wyrażam zgodę na ewentualne zmiany warunków umowy, które zostaną zawarte w aneksie do umowy.</w:t>
      </w:r>
    </w:p>
    <w:p/>
    <w:p>
      <w:r>
        <w:rPr>
          <w:b w:val="0"/>
          <w:sz w:val="20"/>
        </w:rPr>
        <w:t>Miejsce: ____________________________</w:t>
      </w:r>
    </w:p>
    <w:p>
      <w:r>
        <w:rPr>
          <w:b w:val="0"/>
          <w:sz w:val="20"/>
        </w:rPr>
        <w:t>Data: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wnioskodawcy: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firmy: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https://wniosek-gotowy.com/wniosek-o-przedluzenie-umowy-dzierzawy-kowr-wzor/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przedluzenie-umowy-dzierzawy-kowr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